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853188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2a16ecd-01cd-4d08-909d-b8c9613b67cd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Ставропольского края </w:t>
      </w:r>
      <w:bookmarkEnd w:id="1"/>
    </w:p>
    <w:p>
      <w:pPr>
        <w:spacing w:before="0" w:after="0" w:line="408"/>
        <w:ind w:left="120"/>
        <w:jc w:val="center"/>
      </w:pPr>
      <w:bookmarkStart w:name="b9a55fd1-326a-43c1-91d2-e8a96402b93e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Изобильненского муниципального округа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"СОШ №3" ИГОСК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Винокурова Т.Д.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Федяева Г.В.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Козлова И.Е.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5068016)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«Химия» (углубленный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8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c42ae05-11d9-4dbf-8b00-41e3bc5f8461" w:id="3"/>
      <w:r>
        <w:rPr>
          <w:rFonts w:ascii="Times New Roman" w:hAnsi="Times New Roman"/>
          <w:b/>
          <w:i w:val="false"/>
          <w:color w:val="000000"/>
          <w:sz w:val="28"/>
        </w:rPr>
        <w:t>г.Изобильный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71c40e56-ef54-4581-8b1b-e2171ee448ad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8531883" w:id="5"/>
    <w:p>
      <w:pPr>
        <w:sectPr>
          <w:pgSz w:w="11906" w:h="16383" w:orient="portrait"/>
        </w:sectPr>
      </w:pPr>
    </w:p>
    <w:bookmarkEnd w:id="5"/>
    <w:bookmarkEnd w:id="0"/>
    <w:bookmarkStart w:name="block-3853188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химии основного общего образования (углублённый уровень)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химии разработана с целью оказания методической помощи учителю в создании рабочей программы по учебному предмету.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определяет обязательное предметное содержание, его структуру по разделам и темам, распределение по классам, рекомендуемую последовательность изучения химии с учетом межпредметных и внутрипредметных связей, логики учебного процесса, возрастных особенностей обучающихся. В программе по химии учитываются возможности учебного предмета в реализации требований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обучающегося по освоению учебного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химии на уровне основного общего образования ориентировано на общекультурную подготовку, необходимую для выработки мировоззренческих ориентиров, развития интеллектуальных способностей и интересов обучающихся, на продолжение обучения на уровне среднего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превращениях энергии и веществ в природе, о путях решения глобальных проблем устойчивого развития человечества – сырьевой, энергетической, продовольственной проблем, проблемы экологической безопасности, проблем здравоохранения.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химии: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 обучающихся, их общей и функциональной грамотности;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 со спецификой научного мышления, закладывает основы представлений о единстве природы и человека, является ключевым этапом в формировании естественно-научной грамотности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Данные направления в обучении химии обеспечиваются спецификой содержания предмета, который является педагогически адаптированным отражением определенного этапа развития химии.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Углублённый курс химии основного общего образования ориентирован на освоение обучающимися системы первоначальных понятий химии, основ неорганической химии, основополагающих представлений общей химии и отдельных значимых понятий органической химии.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организованы по принципу последовательного развития знаний на основе теоретических представлений разного уровня: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атомно-молекулярной теории как основы всего естествознания;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Периодического закона Д.И. Менделеева как основного закона химии;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учения о строении атома и химической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представлений об электролитической диссоциации веществ в растворах;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 химической кинетике и термодинамике.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основу теоретических знаний положены эмпирически полученные факты. Теоретические знания развиваются последовательно от одного уровня к другому и обеспечивают обучающимся возможность объяснять и прогнозировать свойства, строение и области практического применения изучаемых веществ.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содержания программы по химии происходит с использованием знаний из ранее изученных учебных предметов: окружающий мир, биология, физика, математика, география, технология, история.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основного общего образования по химии (углублённый уровень) ориентирована на сохранение фундаментального характера образования, специфики учебного предмета и обеспечение успешного обучения на следующем уровне образования. В программе по химии реализуется развивающая и практическая направленность обучения химии, дифференциация обучения, включающая профильную подготовку обучающихся и последующее самоопределение в выборе направления обучения в профильных классах.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Углублённое изучение химии способствует реализации задач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учебного предмета, необходимые для продолжения образования и дальнейшей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химии (углублённый уровень) предназначена для использования в образовательных организациях, реализующих программы дифференцированного (углублённого, профильного) изучения отдельных учебных предметов на уровне основного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Образовательные функции химии, изучаемой на углубленном уровне, реализуются в процессе формирования знаний основ химической науки как области современного естествознания, области практической деятельности человека и одного из компонентов мировой культуры. Задача учебного предмета состоит в формировании системы химических знаний –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формировании и развитии познавательных умений и способов деятельности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изучения химии отражают направленность обучения на развитие и саморазвитие личности, формирование её интеллекта и общей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химии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системы химических знаний как компонента естественно-научной картины мира, как основы для понимания химической стороны явлений окружающего мира, освоение языка науки;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приобщение обучающихся к самостоятельной познавательной и исследовательской деятельности, к научным методам познания, формирование мотивации и развитие способностей к изучению химии;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 обучающихся интереса к изучению химии и сферам деятельности, связанным с химией, мотивация к осознанному выбору соответствующего профиля и направленности дальнейшего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химических знаний в жизни человека, повышение уровня экологической культуры, неприятие действий, приносящих вред окружающей среде и здоровью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обучающимися опыта самопознания, ключевых навыков (ключевых компетенций), необходимых для различных видов деятельности.</w:t>
      </w:r>
    </w:p>
    <w:p>
      <w:pPr>
        <w:spacing w:before="0" w:after="0" w:line="264"/>
        <w:ind w:firstLine="600"/>
        <w:jc w:val="both"/>
      </w:pPr>
      <w:bookmarkStart w:name="3610b9e5-f585-4b0f-9d61-a0f95cc848c0" w:id="7"/>
      <w:r>
        <w:rPr>
          <w:rFonts w:ascii="Times New Roman" w:hAnsi="Times New Roman"/>
          <w:b w:val="false"/>
          <w:i w:val="false"/>
          <w:color w:val="000000"/>
          <w:sz w:val="28"/>
        </w:rPr>
        <w:t>На углублённое изучение учебного предмета «Химия» отводится по 136 часов в 8 и 9 классах (4 часа в неделю), всего 272 часа за два года обучения.</w:t>
      </w:r>
      <w:bookmarkEnd w:id="7"/>
    </w:p>
    <w:bookmarkStart w:name="block-38531885" w:id="8"/>
    <w:p>
      <w:pPr>
        <w:sectPr>
          <w:pgSz w:w="11906" w:h="16383" w:orient="portrait"/>
        </w:sectPr>
      </w:pPr>
    </w:p>
    <w:bookmarkEnd w:id="8"/>
    <w:bookmarkEnd w:id="6"/>
    <w:bookmarkStart w:name="block-3853188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Первоначальные химические понятия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Химия – важная область естествознания и практической деятельности человека. Предмет химии. Роль химии в жизни человека. Краткие сведения об истории возникновения и развития химии. Химия в системе наук. Тела и вещества. Физические и химические свойства веществ. Агрегатные состояния веществ. Понятие о теоретических и эмпирических методах познания в естественных науках. Представления о научном познании на эмпирическом уровне: наблюдение, измерение, эксперимент, моделирование, вычисление. Представления о научном познании на теоретическом уровне: научные факты, проблема, гипотеза, теория, закон.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химии. Источники химической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методах работы с химическими веществами. Оборудование школьной химической лаборатории. Правила безопасного обращения с веществами и лабораторным оборудованием.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Чистые вещества и смеси. Природные смеси: воздух, природный газ, нефть, природные воды, горные породы и минералы. Понятие о гомогенных и гетерогенных смесях. Способы разделения смесей. Очистка веществ.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Вещества и химические реакции. Атомы и молекулы. Химические элементы. Символы химических элементов. Простые и сложные вещества. Металлы и неметаллы. Вещества молекулярного и немолекулярного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Определение валентности элементов по формулам бинарных соединений и составление формул бинарных соединений по валентности элементов. Относительная атомная масса. Относительная молекулярная масса. Массовая доля химического элемента в соединении. Нахождение простейшей формулы вещества по массовым долям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Количество вещества. Моль. Молярная масса. Взаимосвязь количества, массы и числа структурных единиц вещества. Расчеты по формулам химических соединений. Молярная масса смеси веществ. Мольная доля химического элемента в соединении. Нахождение простейшей формулы вещества по мольным долям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Физические и химические явления. Химическая реакция и ее признаки. Условия протекания химических реакций. Закон сохранения массы веществ. Атомно-молекулярная теория. Жизнь и деятельность М.В. Ломоносова. Химические уравнения. Типы химических реакций (соединения, разложения, замещения, обмена). Расчеты по химическим уравнениям.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Экспериментальное изучение веществ и явлений. Знакомство с химической посудой, с правилами работы в лаборатории и приемами обращения с лабораторным оборудованием. Изучение и описание физических свойств образцов неорганических веществ – металлов и неметаллов.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соды или мела с соляной кислотой) явлений. Ознакомление с образцами веществ количеством 1 моль. Наблюдение и описание признаков протекания химических реакций (разложение сахара, взаимодействие серной кислоты с хлоридом бария, получение и разложение гидроксида меди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II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II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Изучение способов разделения смесей (с помощью магнита, фильтрование, выпаривание, дистилляция, хроматография), проведение очистки поваренной соли. Наблюдение и описание опытов, иллюстрирующих закон сохранения массы.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представители неорганических веществ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газах. Воздух – смесь газов. Состав воздуха. Закон Авогадро. Молярный объём газов. Относительная плотность газов. Определение относительной молекулярной массы газообразного вещества по известной относительной плотности. Объёмные отношения газов при химических реакциях.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Кислород – элемент и простое вещество. Нахождение кислорода в природе, физические и химические свойства (реакции горения и окисления). Процессы окисления в живой природе. Оксиды. Применение кислорода. Способы получения кислорода в лаборатории и промышленности. Понятие о катализаторе. Круговорот кислорода в природе. Озон – аллотропная модификация кислорода. Озоновый слой, его значение для живых организмов. Разрушение озонового слоя.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Тепловой эффект химической реакции, термохимические уравнения, экзо- и эндотермические реакции. Топливо. Использование угля и метана в качестве топлива. Загрязнение воздуха. Понятие о парниковом эффекте.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Понятие о кислотах и солях. Использование водорода в качестве топлива.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Вода. Физические свойства воды. Вода как растворитель. Растворы. Насыщенные и ненасыщенные растворы. Растворимость веществ в воде. Факторы, влияющие на растворимость твердых и газообразных веществ. Способы выражения концентрации растворов: массовая доля растворенного вещества, молярная концентрация. Роль растворов в природе и в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Химические свойства воды. Понятие об основаниях. Понятие об индикаторах. Круговорот воды в природе. Загрязнение природных вод. Охрана и очистка природных 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Международная номенклатура оксидов. Тривиальные названия оксидов. Физические и характерные химические свойства оксидов (взаимодействие с водой, с кислотами и основаниями, с другими оксидами). Получение оксидов.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гидроксидах – основаниях и кислородсодержащих кислотах. Кислоты. Классификация кислот. Международная номенклатура и тривиальные названия кислот. Физические и химические свойства кислот (взаимодействие с металлами, с оксидами металлов, основаниями и солями). Ряд активности металлов Н.Н. Бекетова. Получение кислот. Кислоты в природе, применение важнейших кислот.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Основания. Классификация оснований: щелочи и нерастворимые основания. Международная номенклатура оснований. Тривиальные названия оснований. Щелочи, их свойства (взаимодействие с кислотными оксидами, кислотами и солями) и способы получения. Нерастворимые основания, их свойства (взаимодействие с кислотами) и способы получения. Амфотерность. Понятие об амфотерных гидроксидах (на примере гидроксидов цинка и алюминия): химические свойства (взаимодействие с кислотами и щелочами) и получение.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Соли (средние, кислые, основные, двойные). Международная номенклатура солей. Тривиальные названия солей. Физические и характерные химические свойства на примере средних солей. Получение солей.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Генетическая связь между классами неорганических соединений.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Экспериментальное изучение веществ и явлений: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количественное определение содержания кислорода в воздухе;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получение, собирание, распознавание и изучение свойств кислорода;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взаимодействия веществ с кислородом и условий возникновения и прекращения горения;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ознакомление с образцами оксидов и описание их свойств;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получение, собирание, распознавание и изучение свойств водорода (горение);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водорода с оксидом меди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II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особенностей растворения веществ с различной растворимостью;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приготовление растворов с определенной массовой долей растворенного вещества;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приготовление растворов с определенной молярной концентрацией растворенного вещества;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взаимодействие воды с металлами (натрием и кальцием);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растворов кислот и щелочей с помощью индикаторов;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образцов неорганических веществ различных классов;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взаимодействия оксида меди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II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с раствором серной кислоты, кислот с металлами, реакций нейтрализации;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получение нерастворимых оснований, вытеснение одного металла другим из раствора соли;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взаимодействие гидроксида цинка с растворами кислот и щелочей;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экспериментальных задач по теме «Основные классы неорганических соединений».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Периодический закон и Периодическая система химических элементов Д. И. Менделеева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Строение атомов. Химическая связь. Окислительно-восстановительные реакции.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Первые попытки классификации химических элементов. Понятие о группах (семействах) сходных элементов: щелочных и щелочноземельных металлах, галогенах, инертных (благородных) газах. Элементы, которые образуют амфотерные оксиды и гидроксиды.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Периодический закон. Открытие Периодического закона. Периодическая система химических элементов Д. И. Менделеева. Короткопериодная и длиннопериодная формы таблицы «Периодическая система химических элементов Д. И. Менделеева». Периоды и группы (А- и Б-группы).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Строение атомов. Состав атомных ядер. Изотопы. Радиоактивность. Электроны. Электронная орбиталь. Энергетические уровни и подуровни атома: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s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p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-орбитали. Электронные конфигурации и электронно-графические формулы атомов. Физический смысл порядкового номера, номера периода и группы элемента. Строение электронных оболочек атомов первых 20 химических элементов Периодической системы Д. И. Менделеева: распределение электронов по энергетическим уровням, подуровням и орбиталям. Физический смысл Периодического закона.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Закономерности изменения радиуса атомов химических элементов, металлических и неметаллических свойств по группам и периодам. Изменение кислотно-основных свойств соединений химических элементов в периодах и группах. Характеристика химического элемента по его положению в Периодической системе Д. И. Менделеева.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ученый и гражданин.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Электроотрицательность химических элементов. Химическая связь. Виды химической связи: ковалентная полярная связь, ковалентная неполярная связь, ионная связь. Механизмы образования ковалентной и ионной связи. Электронные и структурные формулы веществ. Катионы и анионы.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Кристаллические и аморфные вещества. Типы кристаллических решеток: ионная, атомная, молекулярная и их характеристики.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окисления. Определение степеней окисления атомов в бинарных соединениях. Окислительно-восстановительные реакции. Процессы окисления и восстановления. Окислители и восстановители. Составление уравнений простых окислительно-восстановительных реакций и расстановка в них коэффициентов методом электронного баланса.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Экспериментальное изучение веществ и явлений: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ознакомление с образцами металлов и неметаллов;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моделирование строения молекул при помощи рисунков, моделей, электронных и структурных формул;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проведение опытов, иллюстрирующих примеры окислительно-восстановительных реакций (горение, реакции разложения, соединения).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Межпредметные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принятых в отдельных естественных науках.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естественно-научные понятия: явление (процесс), научный факт, гипотеза, теория, закон, анализ, синтез, классификация, периодичность, наблюдение, эксперимент, моделирование, измерение, модель.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Физика: явления природы, физические явления, вещество, тело, физические величины, единицы измерения, объём, масса, агрегатные состояние вещества, атом, электрон, протон, нейтрон, ион, молекула, строение газов, жидкостей и твердых (кристаллических) тел, электрический заряд, количество теплоты.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Биология: биосфера, фотосинтез, процессы обмена веществ.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Технология: техносфера, производство, химические технологии, сырье, конструкционные материалы.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Вещество и химическая реакция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углубление знаний основных разделов курса 8 класса. Строение атомов. Свойства атомов химических элементов, их количественные и качественные характеристики (радиус, электроотрицательность, энергия ионизации). Последовательность заполнения электронных орбиталей атомов малых периодов. Особенности заполнения электронных орбиталей атомов больших периодов. Периодическая система химических элементов в свете представлений о строении атома. Степень окисления и валентность. Представление о периодической зависимости свойств химических элементов (электроотрицательность, окислительно-восстановительные свойства, кислотно-основные свойства оксидов и гидроксидов) от строения атома.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Строение вещества. Вещества в твердом, жидком и газообразном состоянии. Виды химической связи: ионная, ковалентная (неполярная, полярная); обменный и донорно-акцепторный механизм образования ковалентной связи.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Межмолекулярные взаимодействия (водородная связь, силы Ван-дер-Ваальса). Типы кристаллических решеток – атомная, ионная, металлическая, молекулярная – и особенности их строения. Зависимость свойств вещества от типа кристаллической решетки и вида химической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закономерности протекания химических реакций. 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катализатора, по агрегатному состоянию реагирующих веществ).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химической термодинамики. Энергетика химических реакций. Тепловой эффект химической реакции. Экзо- и эндотермические реакции, термохимические уравнения. Закон Гесса и его следствия. Вычисления по термохимическим уравнениям.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скорости химической реакции. Закон действующих масс. Факторы, влияющие на скорость химической реакции. Энергия активации. Понятие о катализе. Ферменты. Ингибиторы.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обратимых и необратимых химических реакциях. Понятие о химическом равновесии, принцип Ле Шателье. Условия смещения химического равновесия. Факторы, влияющие на состояние химического равновесия. Прогнозирование возможности протекания химических превращений в различных условиях на основе представлений об изученных элементах химической кинетики и термодинамики.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Окислительно-восстановительные реакции. Окислительно-восстановительные свойства химических элементов, зависимость от степени окисления. Важные окислители и восстановители. Перманганат калия (характеристика). Составление уравнений окислительно-восстановительных реакций с использованием метода электронного баланса.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Электролитическая диссоциация. Химические реакции в растворах. Теория электролитической диссоциации. Растворение как физико-химический процесс. Понятие о гидратах и кристаллогидратах. Электролиты и неэлектролиты. Катионы, анионы. Механизм диссоциации веществ с различным видом химической связи. Сильные и слабые электролиты. Степень диссоциации, константа диссоциации. Ионное произведение воды. Водородный показатель. Индикаторы. Электролитическая диссоциация кислот, оснований и солей.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Реакции ионного обмена. Условия протекания реакций ионного обмена. Молекулярные, полные и сокращенные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Гидролиз солей. Ионные уравнения гидролиза солей. Характер среды в водных растворах солей.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Экспериментальное изучение веществ и явлений: ознакомление с моделями кристаллических решеток неорганических веществ – металлов и неметаллов (графита и алмаза), сложных веществ (хлорида натрия);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зависимости скорости химической реакции от воздействия различных факторов;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опыты, иллюстрирующие обратимость химических реакций;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электропроводности растворов, процесса диссоциации кислот, щелочей и солей;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проведение опытов, иллюстрирующих признаки протекания реакций ионного обмена (образование осадка, выделение газа, образование воды);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индикаторов (лакмуса, метилоранжа и фенолфталеина) для определения характера среды в растворах кислот, оснований и солей;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проведение опытов, иллюстрирующих примеры окислительно-восстановительных реакций (горение, реакции разложения, соединения);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неорганических веществ с помощью качественных реакций на ионы;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экспериментальных задач по темам: «Окислительно-восстановительные реакции», «Гидролиз солей», «Электролитическая диссоциация».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Неметаллы и их соединения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неметаллов. Особенности строения атомов химических элементов, простых веществ, аллотропия. Окислительно-восстановительные свойства неметаллов. Сравнительная характеристика соединений неметаллов.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водой,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 Понятие о кислородсодержащих кислотах хлора и их солях.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V</w:t>
      </w:r>
      <w:r>
        <w:rPr>
          <w:rFonts w:ascii="Times New Roman" w:hAnsi="Times New Roman"/>
          <w:b w:val="false"/>
          <w:i w:val="false"/>
          <w:color w:val="000000"/>
          <w:sz w:val="28"/>
        </w:rPr>
        <w:t>VI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 (взаимодействие с неметаллами, металлами, концентрированными азотной и серной кислотами). Сероводород, строение, физические и химические свойства (кислотные и восстановительные свойства). Оксиды серы как представители кислотных оксидов. Сернистая кислота и ее соли. Серная кислота, физические и химические свойства (общие как представителя класса кислот и специфические). Соли серной кислоты. Химические реакции, лежащие в основе промышленного способа получения серной кислоты. Представления о химическом производстве и связанных с ним профессиях. Применение серной кислоты и сульфатов. Качественные реакции на сульфит-, сульфид- и сульфат-анионы. Нахождение серы и ее соединений в природе. Химическое загрязнение окружающей среды соединениями серы (кислотные дожди, загрязнение воздуха), способы его предотвращения.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VA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-группы. Особенности строения атомов, характерные степени окисления.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Азот, распространение в природе, физические и химические свойства (взаимодействие с металлами, водородом, кислородом). Круговорот азота в природе. Аммиак, его физические и химические свойства (окисление, основные свойства водного раствора), применение и получение в лаборатории и промышленности. Ион аммония, донорно-акцепторный механизм его образования. Соли аммония, их физические и химические свойства (разложение и взаимодействие со щелочами), применение. Качественная реакция на ионы аммония. Оксиды азота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II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III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IV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V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Азотистая кислота. Азотная кислота, ее получение, физические и химические свойства (общие как представителя класса кислот и специфические), применение. Химические реакции, лежащие в основе получения азотной кислоты в промышленности. Нитраты и нитриты. Качественные реакции на нитрат- и нитрит-анионы. Химическое загрязнение окружающей среды соединениями азота (кислотные дожди, загрязнение воздуха, почвы и водоемов).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Фосфор, аллотропные модификации фосфора (белый и красный фосфор), физические и химические свойства (взаимодействие с металлами, кислородом, галогенами, концентрированными азотной и серной кислотами). Оксиды фосфора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III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V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фосфорная кислота, физические и химические свойства, получение. Качественная реакция на фосфат-ионы. Представления о галогенидах фосфора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III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V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минеральных удобрениях. Азотные, фосфорные, комплексные удобрения. Химическое загрязнение окружающей среды соединениями азота и фосфора.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IVA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-группы. Особенности строения атомов, характерные степени окисления.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Углерод, аллотропные модификации (графит, алмаз, фуллерен, графен, нанотрубки), физические и химические свойства простых веществ (взаимодействие с металлами, неметаллами, концентрированными азотной и серной кислотами). Понятие об адсорбции.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 атмосферы, связанные с оксидом углерода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IV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Угольная кислота и ее соли, их физические и химические свойства, получение и применение. Карбонаты, гидрокарбонаты, их свойства. Качественная реакция на карбонат-ионы. Использование карбонатов в быту, медицине, промышленности и сельском хозяйстве.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понятия об органических веществах как о соединениях углерода: углеводороды (метан, этан, этилен, ацетилен), этанол, глицерин, уксусная кислота. Природные источники углеводородов (уголь, природный газ, нефть), продукты их переработки, их роль в быту и промышленности. Понятие о биологически важных органических веществах – жирах, белках, углеводах – и их роли в жизни человека. Единство органических и неорганических соединений.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Кремний, его физические и химические свойства (взаимодействие с металлами, кислородом, углеродом, галогенами), получение и применение. Роль кремния в природе и технике. Оксид кремния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IV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кремниевая кислота, силикаты: физические и химические свойства, получение и применение в быту и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Бор. Особенности строения атома. Общие представления о физических и химических свойствах. Борная кислота.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Экспериментальное изучение веществ и явлений: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ознакомление с образцами природных хлоридов (галогенидов);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проведение опытов, отражающих физические и химические свойства галогенов и их соединений;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свойств соляной кислоты;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проведение качественных реакций на хлорид-, бромид- и иодид-ионы и наблюдение признаков их протекания;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ознакомление с образцами серы и ее природных соединений;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процесса обугливания сахара под действием концентрированной серной кислоты;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химических свойств разбавленной серной кислоты;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проведение качественных реакций на сульфид-, сульфит- и сульфат-ионы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признаков их протекания;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ознакомление с физическими свойствами азота, фосфора и их соединений, образцами азотных и фосфорных удобрений;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получение, собирание, распознавание и изучение свойств аммиака, изучение свойств солей аммония;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проведение качественных реакций на ион аммония, нитрит-, нитрат- и фосфат-ионы и изучение признаков их протекания;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взаимодействия концентрированной азотной кислоты с медью, свойств фосфорной кислоты и ее солей;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ознакомление с моделями кристаллических решеток алмаза, графита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фуллерена, с процессом адсорбции растворенных веществ активированным углем и устройством противогаза;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получение, собирание, распознавание и изучение свойств углекислого газа;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проведение качественных реакций на карбонат- и силикат-ионы и изучение признаков их протекания;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взаимных превращений карбонатов и гидрокарбонатов;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ознакомление с образцами природных карбонатов и силикатов, с продукцией силикатной промышленности;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экспериментальных задач по теме «Важнейшие неметаллы и их соединения».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Металлы и их соединения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свойства металлов. Общая характеристика химических элементов – металлов на основании их положения в Периодической системе химических элементов Д. 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Менделеева и строения атомов. Металлы А- и Б-групп. Строение простых веществ – металлов. Металлическая связь и металлическая кристаллическая решетка (примитивная кубическая, объёмно-центрированная кубическая, гранецентрированная кубическая, гексагональная плотноупакованная). Зависимость физических свойств металлов от строения кристаллов. Электрохимический ряд напряжений металлов. Общие химические свойства металлов. Общие способы получения металлов, металлургия. Электролиз расплавов и растворов солей как один из способов получения металлов. Понятие о коррозии металлов, основные способы защиты их от коррозии. Сплавы (сталь, чугун, дюралюминий, бронза). Применение металлов и сплавов в быту и промышленности.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Металлы А-групп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Щелочные металлы: положение в Периодической системе химических элементов Д. 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Менделеева, строение их атомов, нахождение в природе. Физические и химические свойства (на примере натрия и калия), получение. Оксиды и гидроксиды натрия и калия. Применение щелочных металлов и их соединений. Биологическая роль натрия и калия.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Менделеева, строение их атомов, нахождение в природе. Физические и химические свойства магния и кальция. Важнейшие соединения кальция и магния (оксид, гидроксид, соли), свойства, применение. Жесткость воды и способы ее устранения. Круговорот кальция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Алюминий: положение в Периодической системе химических элементов Д. 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Менделеева, строение атома, нахождение в природе. Физические и химические свойства алюминия. Амфотерные свойства оксида и гидроксида алюминия. Применение алюминия и его сплавов.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Металлы Б-групп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металлов Б-групп (побочных подгрупп): положение в Периодической системе химических элементов Д. 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Менделеева, особенности строения атомов. Явление «провала» электрона на примере строения атомов хрома, меди, серебра. Валентные состояния атомов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-элементов, степени окисления атомов в соединениях. Зависимость кислотно-основных свойств оксидов и гидроксидов металлов от значения степени окисления элемента в соединении (на примере соединений хрома). Первоначальные представления о комплексных соединениях.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Медь и серебро: строение атомов, степени окисления. Общие краткие представления о физических и химических свойствах простых веществ (взаимодействие с кислотами-окислителями), об их оксидах, гидроксидах и солях, их применении. Представления об аммиачных комплексах серебра и меди. Качественные реакции на катионы меди (2+) и серебра.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Цинк: строение атома, степень окисления. Характеристика физических и химических свойств, применение, амфотерные свойства оксида и гидроксида. Качественные реакции на катионы цинка.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Железо: строение атома, степени окисления. Нахождение в природе. Физические и химические свойства железа, применение. Биологическая роль железа. Оксиды, гидроксиды и соли железа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II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железа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III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их состав, свойства и получение. Качественные реакции на катионы железа (2+) и железа (3+). Чугун и сталь – сплавы железа. Производство чугуна и стали. Экологические проблемы, связанные с металлургическими производствами.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Экспериментальное изучение веществ и явлений: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ознакомление с образцами металлов и сплавов, их физическими свойствами;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моделирование металлической кристаллической решетки;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взаимодействия металлов с водой, с растворами солей и кислот, исследование процессов электролиза растворов хлорида меди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II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и иодида калия, коррозии металлов;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особенностей взаимодействия оксидов кальция и натрия с водой, их гидроксидов – с оксидом углерода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IV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и кислотами;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свойств карбонатов и гидрокарбонатов кальция, жесткой воды;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процессов получения гидроксидов железа, их химических свойств;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признаков протекания качественных реакций на ионы (магния, кальция, алюминия, цинка, железа (2+) и железа (3+), меди (2+);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и описание окрашивания пламени ионами натрия, калия и кальция;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амфотерных свойств гидроксида алюминия, гидроксида хрома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III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и гидроксида цинка;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экспериментальных задач по теме «Важнейшие металлы и их соединения».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Химия и окружающая среда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Вещества и материалы в повседневной жизни человека. Важнейшие вещества и материалы, области их применения. Безопасное использование веществ и химических реакций в быту. Первая помощь при химических ожогах и отравлениях.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Новые материалы и технологии. Принципы «зеленой химии».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экологической грамотности. Химия и здоровье. Значение изучаемых химических элементов и их соединений для функционирования организма человека. Понятие о здоровом образе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Химическое загрязнение окружающей среды. Экологические проблемы, связанные с соединениями углерода, азота, серы, тяжелых металлов. Понятие о ПДК. Роль химии в решении экологических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Экспериментальное изучение веществ и явлений: ознакомление с образцами материалов (стекло, сплавы металлов, полимерные материалы), определение кислотности природных вод, моделирование процесса образования кислотного дождя, изучение его воздействия на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Повторение и обобщение знаний основных разделов курсов 8–9 классов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Периодический закон и Периодическая система химических элементов в свете представлений о строения атома. Закономерности в изменении свойств химических элементов и их соединений в периодах и группах.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Строение вещества в твердом, жидком и газообразном состоянии. Виды химической связи. Зависимость свойств вещества от типа кристаллической решетки и вида химической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химических реакций по различным признакам. Прогнозирование возможности протекания химических превращений в различных условиях на основе представлений химической кинетики и термодинамики.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Химические реакции в растворах. Гидролиз солей. Реакции окисления-восстановления. Электролиз.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кислот, оснований и солей в свете представлений об электролитической диссоциации и окислительно-восстановительных реакциях.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принятых в отдельных естественных науках.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естественно-научные понятия: явление (процесс), научный факт, гипотеза, теория, закон, анализ, синтез, классификация, периодичность, наблюдение, эксперимент, моделирование, измерение, модель, технология,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Физика: вещество, тело, физические величины, единицы измерения, масса, объём, количество теплоты, атомы и молекулы, агрегатные состояние вещества, строение газов, жидкостей и твердых (кристаллических) тел, кристаллическая решетка, электрон, ядро атома, протон, нейтрон, ион, нуклид, изотопы, кванты, радиоактивность, альфа-, бета- и гамма-излучение, электрический заряд, проводники, полупроводники, диэлектрики, солнечный спектр, разложение белого света в спектр.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Биология: экосистема, биосфера, фотосинтез, процессы обмена веществ, минеральные удобрения, микроэлементы, макроэлементы, питательные вещества.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ресурсы, планета Земля.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Технология: строительные технологии, сельскохозяйственные технологии, технологии электронной промышленности, нанотехнологии.</w:t>
      </w:r>
    </w:p>
    <w:bookmarkStart w:name="block-38531884" w:id="10"/>
    <w:p>
      <w:pPr>
        <w:sectPr>
          <w:pgSz w:w="11906" w:h="16383" w:orient="portrait"/>
        </w:sectPr>
      </w:pPr>
    </w:p>
    <w:bookmarkEnd w:id="10"/>
    <w:bookmarkEnd w:id="9"/>
    <w:bookmarkStart w:name="block-38531879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ХИМИИ НА УРОВНЕ ОСНОВНОГО ОБЩЕГО ОБРАЗОВАНИЯ (УГЛУБЛЕННЫЙ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ее основе, в том числе в части: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ценностного отношения к отечественному культурному, научному и историческому наследию, понимание значения химической науки и технологии в жизни современного общества, в развитии экономики России 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о социальных нормах и правилах межличностных отношений в коллективе, проявление коммуникативной культуры в разнообразной совместной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стремление к взаимопониманию и взаимопомощи в процессе учебной и внеучебной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оценивать свое поведение и поступки своих товарищей с позиции нравственных и правовых норм с учетом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формирования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необходимые для понимания сущности научной картины мира;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научного познания для развития каждого человека и производительных сил общества в целом, роли и места науки «Химия» в системе научных представлений о закономерностях развития природы, взаимосвязях человека с природной и технологической средой;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познавательная мотивация и интерес к обучению, готовность и способность к саморазвитию и самообразованию, к исследовательской деятельности, к осознанному выбору направления и уровня дальнейшего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воспитания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ответственного отношения к своему здоровью, установка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ценностного отношения к трудовой деятельности как естественной потребности человека и к исследовательской деятельности как высоко востребованной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профессиям, связанным с химией, в том числе к профессиям научной сферы, осознание возможности самореализации в этой 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необходимости отношения к природе как источнику жизни на Земле, основе ее существования;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способность применять знания, получаемые при изучении химии, для решения задач, связанных с окружающей средой;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обучающихся, освоивших программу по химии основного общего образования, включают: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усвоение междисциплинарных (межпредметных) понятий, отражающих материальное единство мира и процесс познания (вещество, свойство, энергия, явление, научный факт, закономерность, гипотеза, закон, теория, наблюдение, измерение, исследование, эксперимент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универсальными учебными действиями (познавательными, коммуникативными, регулятивными),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важными для повышения эффективности освоения содержания учебного предмета, формирования компетенций, а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также проектно-исследовательской деятельности обучающихся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курсе химии;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их использовать в учебной, познавательной и социальной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использовать приемы логического мышления при освоении знаний: раскрывать смысл химических понятий (выделять их существенные признаки, устанавливать взаимосвязь с другими понятиями); анализировать, сравнивать, обобщать, выбирать основания для классификации и систематизации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предлагать критерии и выявлять общие закономерности и противоречия в изучаемых процессах и явлениях; проводить выводы и заключения; умения применять в процессе познания понятия (предметные и метапредметные), символические (знаковые) модели, используемые в химии, преобразовывать модельные представления – химический знак (символ элемента), химическая формула и уравнение химической реакции – при решении учебных задач; с учетом этих модельных представлений характеризовать изучаемые химические вещества и химические реакции.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(методы научного познания веществ и явлений):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применять методы научного познания веществ и явлений на эмпирическом и теоретическом уровнях в учебной познавательной и проектно-исследовательской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использовать поставленные вопросы в качестве инструмента познания и самостоятельно ставить вопросы; анализировать факты, выявлять и формулировать проблему, определять цель и задачи, соответствующие решению проблемы; предлагать описательную или объяснительную гипотезу и осуществлять ее проверку; умения проводить измерения необходимых параметров, вычисления, моделирование, наблюдения и эксперименты (реальные и мысленные), самостоятельно прогнозировать результаты, формулировать обобщения и выводы по результатам проведенного опыта, исследования, составлять отчет о проделанной работе;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ориентироваться в различных источниках информации (научно-популярная литература химического содержания, справочные пособия, ресурсы Интернета); анализировать информацию и критически оценивать ее достоверность и непротиворечивость, отбирать и интерпретировать информацию, значимую для решения учебной задачи; умения применять различные методы и формулировать запросы при поиске и отборе информации, необходимой для выполнения учебных задач; использовать информационно коммуникативные технологии и различные поисковые системы; самостоятельно выбирать оптимальную форму представления информации (схемы, графики, диаграммы, таблицы, рисунки и другие формы); умения использовать научный язык в качестве средства работы с химической информацией; применять межпредметные (физические и математические) знаки и символы, формулы, аббревиатуры, номенклатуру, использовать и преобразовывать знаково-символические средства наглядности.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умения общения (письменной и устной коммуникации):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полученные результаты познавательной деятельности в устных и письменных текстах; публично выступать с презентацией результатов выполнения химического эксперимента (исследовательской лабораторной или практической работы, учебного проекта); в ходе диалога и (или) дискуссии задавать вопросы по обсуждаемой теме и высказывать идеи, формулировать свои предложения относительно выполнения предложенной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умения учебного сотрудничества (групповая коммуникация):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работы: планировать организацию совместной работы, определять свою роль, распределять задачи между членами группы; выполнять свою часть работы, координировать свои действия с действиями других членов команды, определять критерии по оценке качества выполненной работы; решать возникающие проблемы на основе учета общих интересов и согласования позиций, участвовать в обсуждении, обмене мнениями, «мозговом штурме» и других формах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универсальными учебными регулятивными действиями включает развитие самоорганизации, самоконтроля, самокоррекции, в том числе: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решать учебные и исследовательские задачи: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критериев), планировать свою работу при решении учебной или исследовательской задачи; на основе полученных результатов формулировать обобщения и выводы, прогнозировать возможное развитие процессов; анализировать результаты: соотносить свои действия с планируемыми результатами, осуществлять самоконтроль деятельности; корректировать свою деятельность на основе самоанализа и самооценки.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освоения программы по химии основного общего образования на углубленном уровне имеют общее содержательное ядро с предметными результатами базового уровня, согласованы между собой, что позволяет реализовывать углубленное изучение как в рамках отдельных классов, так и в рамках реализации индивидуальных образовательных траекторий, в том числе используя сетевое взаимодействие организации. По завершении реализации программы углубленного уровня обучающиеся смогут детальнее освоить материал, овладеть расширенным кругом понятий и методов, решать задачи более высокого уровня сложности.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Предметные результаты включают: освоение обучающимися научных знаний, умений и способов действий, специфических для предметной области «Химия»; основы научного мышления; виды деятельности по получению нового знания, его интерпретации, преобразованию и применению в различных учебных и реальных жизненных условиях; обеспечивают возможность успешного обучения на следующем уровне образования.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предметные результаты изучения химии на углубленным уровне: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основных химических понятий: атом, молекула, химический элемент, металл, неметалл, аллотропия,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относительная плотность газов, оксид, кислота, основание, соль, амфотерный оксид, амфотерный гидроксид,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тепловой эффект реакции;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растворе, молярная концентрация вещества в растворе; электроотрицательность, степень окисления, окислители и восстановители, окисление и восстановление, окислительно-восстановительные реакции, метод электронного баланса;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определенному классу соединений по формулам, виды химической связи (ковалентной и ионной) в неорганических соединениях;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законов сохранения массы веществ, постоянства состава, Периодического закона Д. И. Менделеева, атомно-молекулярной теории, закона Авогадро и его следствий, представлений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понимание периодической зависимости свойств химических элементов от их положения в Периодической системе: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«малые периоды» и «большие периоды»;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обозначения, которые имеются в таблице «Периодическая система химических элементов Д. И. Менделеева»,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положения элемента в Периодической системе с распределением электронов по энергетическим уровням, подуровням и орбиталям атомов первых четырех периодов;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(описывать) физические и химические свойства простых и сложных веществ: кислорода, водорода, воды, общие химические свойства оксидов, кислот, оснований и солей, генетическую связь между ними, подтверждая примерами молекулярных уравнений соответствующих химических реакций;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роль кислорода, водорода и воды в природных процессах, в живых организмах, их применение в различных отраслях промышленности, возможное использование в современных технологиях;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и прогнозировать свойства веществ в зависимости от их состава и строения, возможности протекания химических превращений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относительную молекулярную и молярную массы веществ, молярную массу смеси, мольную долю химического элемента в соединении, массовую долю химического элемента по формуле соединения, находить простейшую формулу вещества по массовым или мольным долям элементов, массовую долю вещества в растворе, молярную концентрацию вещества в растворе, проводить расчеты по уравнениям химической реакции;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 – для освоения учебного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сущность процессов окисления и восстановления, составлять уравнения простых окислительно-восстановительных реакций (методом электронного баланса);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веществ, соотносить химические знания со знаниями других учебных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безопасной работы в лаборатории при использовании химической посуды и оборудования, а также правила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(водорода и кислорода), приготовлению растворов с определенной массовой долей растворенного вещества, решению экспериментальных задач по теме «Основные классы неорганических соединений»;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владение основами химической грамотности, включающей умения безопасного обращения с веществами, используемыми в повседневной жизни, а также знание правил поведения в целях сбережения здоровья и окружающей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предметные результаты изучения химии на углубленным уровне: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электроотрицательность, степень окисления, химическая реакция, тепловой эффект реакции, моль, молярный объём, раствор;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электролиты, неэлектролиты, электролитическая диссоциация, реакции ионного обмена, гидролиз солей, обратимые и необратимые реакции, окислительно-восстановительные реакции, окислитель, восстановитель, окисление и восстановление, электролиз, аллотропия, амфотерность, химическая связь (ковалентная, ионная, металлическая), межмолекулярные взаимодействия (водородная связь, силы Ван-дер-Ваальса), комплексные соединения, кристаллические решетки (примитивная кубическая, объёмно-центрированная кубическая, гранецентрированная кубическая, гексагональная плотноупакованная), коррозия металлов, сплавы; скорость химической реакции, катализ, химическое равновесие, элементы химической термодинамики как одной из теоретических основ химии; ПДК;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определенному классу соединений по формулам, виды химической связи (ковалентной, ионной, металлической) в неорганических соединениях, заряд иона по химической формуле, характер среды в водных растворах неорганических соединений, тип кристаллической решетки конкретного вещества;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Периодического закона Д. И. Менделеева и демонстрировать его понимание: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«А-группа» и «Б-группа», «малые периоды» и «большие периоды»;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связь положения элемента в Периодической системе с распределением электронов по энергетическим уровням, подуровням и орбиталям атомов первых четырех периодов;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общие закономерности в изменении свойств элементов и их соединений (кислотно-основных и окислительно-восстановительных свойств оксидов и гидроксидов) в пределах малых периодов и главных подгрупп с учетом строения их атомов;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теории электролитической диссоциации, закона Гесса и его следствий, закона действующих масс, закономерностей изменения скорости химической реакции, направления смещения химического равновесия в зависимости от различных факторов;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агрегатному состоянию реагентов, по изменению степеней окисления химических элементов, по обратимости, по участию катализатора);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(описывать) общие химические свойства веществ различных классов неорганических соединений, подтверждая это описание примерами молекулярных и ионных уравнений соответствующих химических реакций;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уравнения: электролитической диссоциации кислот, щелочей и солей; полные и сокращенные уравнения реакций ионного обмена; реакций, подтверждающих существование генетической связи между веществами различных классов;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сущность процессов гидролиза солей посредством составления кратких ионных и молекулярных уравнений реакций, сущность окислительно-восстановительных реакций посредством составления электронного баланса этих реакций;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предсказывать характер среды в водных растворах солей;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(описывать) физические и химические свойства простых веществ (кислород, озон, графит, алмаз, кремний, бор, азот, фосфор, сера, хлор, натрий, калий, магний, кальций, алюминий, железо, медь, цинк, серебро) и образованных ими сложных веществ, в том числе их водных растворов (аммиак, хлороводород, сероводород, оксиды углерода (II, IV), кремния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IV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азота (I, II, III, IV, V) и фосфора (III, V), серы (IV, VI), сернистая, серная, азотная, фосфорная, угольная, кремниевая кислоты, оксиды и гидроксиды металлов IA–IIA-групп, алюминия, меди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II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цинка, железа (II и III));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состав, отдельные способы получения и свойства сложных веществ (кислородсодержащие кислоты хлора, азотистая, борная, уксусная кислоты и их соли, галогениды кремния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IV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фосфора (III и V), оксид и гидроксид хрома 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III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перманганат калия;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роль важнейших изучаемых веществ в природных процессах, влияние на живые организмы, применение в различных отраслях экономики, использование для создания современных материалов и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реакции, подтверждающие качественный состав различных веществ, распознавать опытным путем содержащиеся в водных растворах ионы: хлорид-, бромид-, иодид-, сульфат-, фосфат-, карбонат-, силикат-, сульфит-, сульфид-, нитрат- и нитрит-ионы, гидроксид-ионы, катионы аммония, магния, кальция, алюминия, железа (2+) и железа (3+), меди (2+), цинка;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и прогнозировать свойства важнейших изучаемых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 на основе рассмотренных элементов химической кинетики и термодинамики;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мольную долю химического элемента в соединении, молярную концентрацию вещества в растворе, находить простейшую формулу вещества по массовым или мольным долям элементов, проводить расчеты по уравнениям химических реакций с учетом недостатка одного из реагентов, практического выхода продукта, значения теплового эффекта реакции, определять состав смесей;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безопасной работы в лаборатории при использовании химической посуды и оборудования, а также правила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(аммиака и углекислого газа) и решению экспериментальных задач по темам курса, представлять результаты эксперимента в форме выводов, доказательств, графиков, таблиц и выявлять эмпирические закономерности;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основные операции мыслительной деятельности (анализ и синтез, сравнение, обобщение, систематизацию, выявление причинно-следственных связей) при изучении свойств веществ и химических реакций, владеть естественно-научными методами познания (наблюдение, измерение, моделирование, эксперимент (реальный и мысленный);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безопасного обращения с веществами, используемыми в повседневной жизни, правила поведения в целях сбережения здоровья и окружающей природной среды, понимать вред (опасность) воздействия на живые организмы определенных веществ, пояснять на примерах способы уменьшения и предотвращения их вредного воздействия, значение жиров, белков, углеводов для организма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полученные представления о сферах профессиональной деятельности, связанных с наукой и современными технологиями, как основу для профессиональной ориентации и для осознанного выбора химии как профильного предмета при продолжении обучения на уровне среднего общего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во внеурочной проектно-исследовательской деятельности химической и химико-экологической направленности, приобрести опыт проведения учебных исследований в условиях образовательных организаций, а также организаций (центров) дополнительного образования детей.</w:t>
      </w:r>
    </w:p>
    <w:bookmarkStart w:name="block-38531879" w:id="12"/>
    <w:p>
      <w:pPr>
        <w:sectPr>
          <w:pgSz w:w="11906" w:h="16383" w:orient="portrait"/>
        </w:sectPr>
      </w:pPr>
    </w:p>
    <w:bookmarkEnd w:id="12"/>
    <w:bookmarkEnd w:id="11"/>
    <w:bookmarkStart w:name="block-38531880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Первоначальные химические понятия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Воздух. Понятие о газах. Кислород. Оксиды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6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Водород. Понятие о кислотах и солях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Химическая связь. Окислительно- восстановительные реакции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Вещество и химическая реакция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углубление знаний о веществе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закономерности протекания химических реакций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Неметаллы и их соединения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Общая характеристика химических элементов IVА-группы. Углерод и кремний, их соединения. Бор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Металлы и их соединения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Химия и окружающая среда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Вещества и материалы в жизни человека. Основы экологической грамотности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Обобщение знаний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знаний основных разделов курсов 8—9 классов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8531880" w:id="14"/>
    <w:p>
      <w:pPr>
        <w:sectPr>
          <w:pgSz w:w="16383" w:h="11906" w:orient="landscape"/>
        </w:sectPr>
      </w:pPr>
    </w:p>
    <w:bookmarkEnd w:id="14"/>
    <w:bookmarkEnd w:id="13"/>
    <w:bookmarkStart w:name="block-38531881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0"/>
        <w:gridCol w:w="3680"/>
        <w:gridCol w:w="1000"/>
        <w:gridCol w:w="1968"/>
        <w:gridCol w:w="2124"/>
        <w:gridCol w:w="1634"/>
        <w:gridCol w:w="2608"/>
      </w:tblGrid>
      <w:tr>
        <w:trPr>
          <w:trHeight w:val="300" w:hRule="atLeast"/>
          <w:trHeight w:val="144" w:hRule="atLeast"/>
        </w:trPr>
        <w:tc>
          <w:tcPr>
            <w:tcW w:w="4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 химии. Роль химии в жизни человека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292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Представления о научном познании на эмпирическом уровне: наблюдение, измерение, эксперимент, моделирование. Понятие о методах работы с химическими веществами. Оборудование школьной химической лаборатории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Тела и вещества. Физические и химические свойства веществ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http://school-collection.edu.ru/х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Физические и химические явления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№ 1 по теме "Правила работы в лаборатории и приёмы обращения с лабораторным оборудованием"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Чистые вещества и смеси.Способы разделения смесей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№ 2 по теме "Разделение смесей (на примере очистки поваренной соли)"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Атомы и молекулы. Химические элементы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Химическая формула. Валентность атомов химических элементов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валентности атомов по формулам бинарных соединений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простейшей формулы вещества по массовым долям элементов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Количество вещества. Моль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количества, массы и числа структурных единиц вещества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Химические явления. Химическая реакция и её признаки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сохранения массы веществ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Химические уравнения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химических реакций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Расчёты по химическим уравнениям количества и массы исходных веществ или продуктов реакции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Вычисления по уравнениям химической реакции: количества вещества, массы по известному количеству вещества, массе реагентов или продуктов реакции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1 по теме "Вещества и химические реакции"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— смесь газов. Понятие о газах.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Авогадро. Молярный объём газов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Вычисления объёма, количества вещества газа по известному его количеству вещества, объёму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Объёмные отношения газов при химических реакциях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Вычисления объёмов газов по уравнению химической реакции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Кислород — элемент и простое вещество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Оксиды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кислорода в лаборатории и промышленности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№ 3 по теме "Получение и собирание кислорода, изучение его свойств"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Тепловой эффект химической реакции, термохимические уравнения, экзо- и эндотермические реакции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2 по теме "Воздух. Кислород. Оксиды"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Водород — элемент и простое вещество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водорода в лаборатории и промышленности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№ 4 по теме "Получение и собирание водорода, изучение его свойств"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кислотах и солях. Состав кислот и солей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Вычисления объёма, количества вещества газа по известному его количеству вещества или объёму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Вычисления объёмов газов по уравнению химической реакции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Физические свойства воды. Вода в природе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Химические свойства воды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оснований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Растворы. Растворимость веществ в воде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80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выражения концентрации растворов: массовая доля растворённого вещества, молярная концентрация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28.12.2024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№ 5 по теме "Приготовление растворов с определённой массовой долей растворённого вещества.Приготовление растворов с определённой молярной концентрацией растворённого вещества"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Вычисления с использованием понятия «массовая доля вещества в растворе»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Вычисления с использованием понятия «массовая доля вещества в растворе»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3 по теме "Водород. Вода. Растворы. Основания"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Оксиды: состав, классификация, тривиальные названия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и химические свойства оксидов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гидроксидах — основаниях и кислородсодержащих кислотах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Физические и химические свойства кислот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кислот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оснований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Щёлочи, их свойства и способы получения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Нерастворимые основания, их свойства и способы получения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амфотерных гидроксидах: химические свойства и получение. Применение важнейших оснований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Соли: состав, классификация, тривиальные названия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Физические и химические свойства солей. Получение солей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Вычисления массы продукта реакции по известной массе одного из исходных веществ, взятого в виде раствора, содержащего определённую массовую долю растворённого вещества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4 по теме "Основные классы неорганических соединений"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попытки классификации химических элементов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группах сходных элементов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Элементы, которые образуют амфотерные оксиды и гидроксиды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Периодический закон. Открытие Периодического закона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Короткопериодная и длиннопериодная формы Периодической системы химических элементов Д.И. Менделеева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Периоды и группы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сведения о строении атомов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атомных ядер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Изотопы как разновидности атомов химического элемента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Энергетические уровни и подуровни атома; s-, p-, d-орбитали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конфигурации и электронно-графические формулы атомов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Строение электронных оболочек атомов первых 20 химических элементов Периодической системы Д.И. Менделеева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Закономерности изменения радиуса атомов химических элементов, металлических и неметаллических свойств по группам и периодам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свойств соединений химических элементов в периодах и группах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химического элемента по его положению в Периодической системе Д.И. Менделеева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Периодического закона и Периодической системы химических элементов для развития науки и практики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Электроотрицательность химических элементов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Ковалентная полярная связь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Ковалентная неполярная связь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Ионная связь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и структурные формулы веществ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Кристаллические и аморфные вещества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кристаллических решёток и их характеристики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окисления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Химические элементы — окислители и восстановители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уравнений окислительно-восстановительных реакций, метод электронного баланса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5 по теме "Строение атома. Химическая связь"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3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Строение атомов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заполнения электронных орбиталей атомов малых периодов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заполнения электронных орбиталей атомов больших периодов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окисления и валентность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химической связи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Обменный и донорно-акцепторный механизм образования ковалентной связи. Межмолекулярные взаимодействия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кристаллических решёток, особенности строения кристаллических решёток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свойств вещества от типа кристаллической решётки и вида химической связи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Энергетика химических реакций. Тепловой эффект химической реакции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Гесса и его следствия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Вычисления по термохимическому уравнению реакции: теплового эффекта химической реакции по количеству вещества, массе или объёму прореагировавшего или образовавшегося вещества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скорости химической реакции. Закон действующих масс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активации. Понятие о катализе. Ферменты. Ингибиторы.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скорость химической реакции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химическом равновесии, принцип Ле Шателье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состояние химического равновесия. Прогнозирование возможности протекания химических превращений в различных условиях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Важные окислители и восстановители. Перманганат калия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простых веществ — металлов и неметаллов, кислот и солей — в свете представлений об окислительно-восстановительных реакциях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№ 1. Решение экспериментальных задач по теме «Окислительно-восстановительные реакции»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1 по теме «Основные закономерности протекания химических реакций»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Растворение как физико-химический процесс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Электролиты и неэлектролиты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электролитической диссоциации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Ионное произведение воды. Водородный показатель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Электролитическая диссоциация кислот, оснований и солей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Реакции ионного обмена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кислот, оснований и солей в свете представлений об электролитической диссоциации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Качественные реакции на ионы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№ 2. Решение экспериментальных задач по теме «Электролитическая диссоциация»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Гидролиз солей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Ионные уравнения гидролиза солей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№ 3. Решение экспериментальных задач по теме «Гидролиз солей»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Вычисления массы продукта реакции по известной массе одного из исходных веществ, взятого в виде раствора, содержащего определённую концентрацию растворённого вещества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2 по теме "Электролитическая диссоциация. Химические реакции в растворах"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Общая характеристика неметаллов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Общая характеристика галогенов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Химические свойства галогенов. Химические свойства хлора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Хлороводород. Соляная кислота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№ 4 по теме "Получение соляной кислоты, изучение её свойств"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кислородсодержащих кислотах хлора и их солях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Вычисления по уравнениям химических реакций, если один их реагентов дан в избытке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соединения хлора и их нахождение в природе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Строение и свойства простого вещества серы. Аллотропные модификации серы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Оксиды серы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Сернистая кислота и её соли.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Серная кислота и ее соли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Промышленное получение серной кислоты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серы и её соединений в природе. Химическое загрязнение окружающей среды соединениями серы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Вычисления массы продукта реакции по известной массовой (объёмной) доле (%) его выхода от теоретически возможного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Вычисления массовой (объёмной) доли (%) выхода продукта реакции по известной массе (объёму) исходного вещества и продукта реакции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Общая характеристика элементов VА - группы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Азот, распространение в природе, физические и химические свойства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Аммиак, его физические и химические свойства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Соли аммония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№ 5 по теме "Получение аммиака, изучение его свойств"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Оксиды азота (I, II, III, IV, V)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Азотистая кислота. Азотная кислота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Промышленное получение азотной кислоты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Нитраты и нитриты. Химическое загрязнение окружающей среды соединениями азота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Фосфор, аллотропные модификации фосфора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Оксиды фосфора (III, V) и фосфорная кислота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минеральных удобрениях. Загрязнение природных водоёмов соединениями азота и фосфора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Углерод, его аллотропные модификации и свойства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работы № 6 по теме "Получение оксида углерода (IV) и изучение его свойств"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источники углеводородов и их роль в быту и промышленности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биологически важных органических веществах — жирах, белках и углеводах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Кремний, его физические и химические свойства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Оксид кремния (IV), кремниевая кислота, силикаты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Бор. Борная кислота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№7. Решение экспериментальных задач по теме «Важнейшие неметаллы и их соединения»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Вычисления массы (объёма; н.у.) продукта реакции по данной массе (объёму) исходного вещества, содержащего определённую массовую долю примесей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3 по теме «Важнейшие неметаллы и их соединения».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Общая характеристика химических элементов — металлов на основании их положения в ПСХЭ Д.И. Менделеева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 А- и Б-групп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Металлическая связь и металлическая кристаллическая решётка. Зависимость физических свойств металлов от строения кристаллов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химические свойства металлов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способы получения металлов, металлургия. Сплавы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Электролиз расплавов и растворов солей как один из способов получения металлов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Вычисления по уравнениям электролиза расплавов и растворов веществ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Вычисления состава смесей с использованием решения систем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типы вычислений по уравнениям химических реакций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 А-групп. Щелочные металлы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в природе. Свойства щелочных металлов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Щелочноземельные металлы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соединения кальция, свойства, применение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№ 8 по теме "Жёсткость воды и методы её устранения"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Алюминий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Амфотерные свойства оксида и гидроксида алюминия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Общая характеристика металлов Б-групп (побочных подгрупп)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Первоначальные представления о комплексных соединениях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Медь и серебро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Представления об аммиачных комплексах серебра и меди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Цинк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Амфотерные свойства оксида и гидроксида цинка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Железо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Чугун и сталь — сплавы железа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№ 9. Решение экспериментальных задач по теме «Важнейшие металлы и их соединения»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Вычисления состава смесей с использованием решения систем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типы вычислений по уравнениям химических реакций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4 по теме «Важнейшие металлы и их соединения»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использование веществ и химических реакций в быту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Новые материалы и технологии. Принципы «зелёной химии»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Химия и здоровье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Химическое загрязнение окружающей среды. Понятие о предельно допустимой концентрации веществ (ПДК)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проблемы, связанные с соединениями углерода, азота, серы, тяжёлых металлов.Роль химии в решении экологических проблем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Периодический закон и Периодическая система химических элементов в свете теории строения атома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Закономерности в изменении свойств химических элементов и их соединений в периодах и группах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Строение вещества в твёрдом, жидком и газообразном состоянии. Виды химической связи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Прогнозирование возможности протекания химических превращений в различных условиях на основе представлений химической кинетики и термодинамики.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Химические реакции в растворах. Гидролиз солей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кислот, оснований и солей в свете представлений об электролитической диссоциации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Окислительно-восстановительные реакции. Электролиз.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№ 10. Решение экспериментальных задач по теме «Химические реакции»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№ 11. Решение экспериментальных задач по теме «Металлы, неметаллы и их соединения»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8531881" w:id="16"/>
    <w:p>
      <w:pPr>
        <w:sectPr>
          <w:pgSz w:w="16383" w:h="11906" w:orient="landscape"/>
        </w:sectPr>
      </w:pPr>
    </w:p>
    <w:bookmarkEnd w:id="16"/>
    <w:bookmarkEnd w:id="15"/>
    <w:bookmarkStart w:name="block-38531882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0f3b7b73-02fa-4e5c-a803-67a81534d5cb" w:id="18"/>
      <w:r>
        <w:rPr>
          <w:rFonts w:ascii="Times New Roman" w:hAnsi="Times New Roman"/>
          <w:b w:val="false"/>
          <w:i w:val="false"/>
          <w:color w:val="000000"/>
          <w:sz w:val="28"/>
        </w:rPr>
        <w:t>• Химия: 8-й класс: углубленный уровень: учебник; 1-е издание, 8 класс/ Габриелян О.С., Остроумов И.Г., Сладков С.А. Акционерное общество «Издательство «Просвещение»</w:t>
      </w:r>
      <w:bookmarkEnd w:id="18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b824524c-8802-4215-bc31-bbb553fb5425" w:id="19"/>
      <w:r>
        <w:rPr>
          <w:rFonts w:ascii="Times New Roman" w:hAnsi="Times New Roman"/>
          <w:b w:val="false"/>
          <w:i w:val="false"/>
          <w:color w:val="000000"/>
          <w:sz w:val="28"/>
        </w:rPr>
        <w:t>http://school-collection.edu.ru/</w:t>
      </w:r>
      <w:bookmarkEnd w:id="19"/>
    </w:p>
    <w:bookmarkStart w:name="block-38531882" w:id="20"/>
    <w:p>
      <w:pPr>
        <w:sectPr>
          <w:pgSz w:w="11906" w:h="16383" w:orient="portrait"/>
        </w:sectPr>
      </w:pPr>
    </w:p>
    <w:bookmarkEnd w:id="20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://school-collection.edu.ru/" Type="http://schemas.openxmlformats.org/officeDocument/2006/relationships/hyperlink" Id="rId4"/>
    <Relationship TargetMode="External" Target="http://school-collection.edu.ru/" Type="http://schemas.openxmlformats.org/officeDocument/2006/relationships/hyperlink" Id="rId5"/>
    <Relationship TargetMode="External" Target="http://school-collection.edu.ru/%D1%85" Type="http://schemas.openxmlformats.org/officeDocument/2006/relationships/hyperlink" Id="rId6"/>
    <Relationship TargetMode="External" Target="http://school-collection.edu.ru/" Type="http://schemas.openxmlformats.org/officeDocument/2006/relationships/hyperlink" Id="rId7"/>
    <Relationship TargetMode="External" Target="http://school-collection.edu.ru/" Type="http://schemas.openxmlformats.org/officeDocument/2006/relationships/hyperlink" Id="rId8"/>
    <Relationship TargetMode="External" Target="http://school-collection.edu.ru/" Type="http://schemas.openxmlformats.org/officeDocument/2006/relationships/hyperlink" Id="rId9"/>
    <Relationship TargetMode="External" Target="http://school-collection.edu.ru/" Type="http://schemas.openxmlformats.org/officeDocument/2006/relationships/hyperlink" Id="rId10"/>
    <Relationship TargetMode="External" Target="http://school-collection.edu.ru/" Type="http://schemas.openxmlformats.org/officeDocument/2006/relationships/hyperlink" Id="rId11"/>
    <Relationship TargetMode="External" Target="http://school-collection.edu.ru/" Type="http://schemas.openxmlformats.org/officeDocument/2006/relationships/hyperlink" Id="rId12"/>
    <Relationship TargetMode="External" Target="http://school-collection.edu.ru/" Type="http://schemas.openxmlformats.org/officeDocument/2006/relationships/hyperlink" Id="rId13"/>
    <Relationship TargetMode="External" Target="http://school-collection.edu.ru/" Type="http://schemas.openxmlformats.org/officeDocument/2006/relationships/hyperlink" Id="rId14"/>
    <Relationship TargetMode="External" Target="http://school-collection.edu.ru/" Type="http://schemas.openxmlformats.org/officeDocument/2006/relationships/hyperlink" Id="rId15"/>
    <Relationship TargetMode="External" Target="http://school-collection.edu.ru/" Type="http://schemas.openxmlformats.org/officeDocument/2006/relationships/hyperlink" Id="rId16"/>
    <Relationship TargetMode="External" Target="http://school-collection.edu.ru/" Type="http://schemas.openxmlformats.org/officeDocument/2006/relationships/hyperlink" Id="rId17"/>
    <Relationship TargetMode="External" Target="http://school-collection.edu.ru/" Type="http://schemas.openxmlformats.org/officeDocument/2006/relationships/hyperlink" Id="rId18"/>
    <Relationship TargetMode="External" Target="http://school-collection.edu.ru/" Type="http://schemas.openxmlformats.org/officeDocument/2006/relationships/hyperlink" Id="rId19"/>
    <Relationship TargetMode="External" Target="http://school-collection.edu.ru/" Type="http://schemas.openxmlformats.org/officeDocument/2006/relationships/hyperlink" Id="rId20"/>
    <Relationship TargetMode="External" Target="http://school-collection.edu.ru/" Type="http://schemas.openxmlformats.org/officeDocument/2006/relationships/hyperlink" Id="rId21"/>
    <Relationship TargetMode="External" Target="http://school-collection.edu.ru/" Type="http://schemas.openxmlformats.org/officeDocument/2006/relationships/hyperlink" Id="rId22"/>
    <Relationship TargetMode="External" Target="http://school-collection.edu.ru/" Type="http://schemas.openxmlformats.org/officeDocument/2006/relationships/hyperlink" Id="rId23"/>
    <Relationship TargetMode="External" Target="http://school-collection.edu.ru/" Type="http://schemas.openxmlformats.org/officeDocument/2006/relationships/hyperlink" Id="rId24"/>
    <Relationship TargetMode="External" Target="http://school-collection.edu.ru/" Type="http://schemas.openxmlformats.org/officeDocument/2006/relationships/hyperlink" Id="rId25"/>
    <Relationship TargetMode="External" Target="http://school-collection.edu.ru/" Type="http://schemas.openxmlformats.org/officeDocument/2006/relationships/hyperlink" Id="rId26"/>
    <Relationship TargetMode="External" Target="http://school-collection.edu.ru/" Type="http://schemas.openxmlformats.org/officeDocument/2006/relationships/hyperlink" Id="rId27"/>
    <Relationship TargetMode="External" Target="http://school-collection.edu.ru/" Type="http://schemas.openxmlformats.org/officeDocument/2006/relationships/hyperlink" Id="rId28"/>
    <Relationship TargetMode="External" Target="http://school-collection.edu.ru/" Type="http://schemas.openxmlformats.org/officeDocument/2006/relationships/hyperlink" Id="rId29"/>
    <Relationship TargetMode="External" Target="http://school-collection.edu.ru/" Type="http://schemas.openxmlformats.org/officeDocument/2006/relationships/hyperlink" Id="rId30"/>
    <Relationship TargetMode="External" Target="http://school-collection.edu.ru/" Type="http://schemas.openxmlformats.org/officeDocument/2006/relationships/hyperlink" Id="rId3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