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3E4D6">
      <w:pPr>
        <w:spacing w:before="0" w:after="0" w:line="408" w:lineRule="auto"/>
        <w:ind w:left="120"/>
        <w:jc w:val="center"/>
      </w:pPr>
      <w:bookmarkStart w:id="0" w:name="block-10887125"/>
      <w:r>
        <w:rPr>
          <w:rFonts w:ascii="Times New Roman" w:hAnsi="Times New Roman"/>
          <w:b/>
          <w:i w:val="0"/>
          <w:color w:val="000000"/>
          <w:sz w:val="28"/>
        </w:rPr>
        <w:t>МИНИСТЕРСТВО ПРОСВЕЩЕНИЯ РОССИЙСКОЙ ФЕДЕРАЦИИ</w:t>
      </w:r>
    </w:p>
    <w:p w14:paraId="62606B7A">
      <w:pPr>
        <w:spacing w:before="0" w:after="0" w:line="408" w:lineRule="auto"/>
        <w:ind w:left="120"/>
        <w:jc w:val="center"/>
      </w:pPr>
      <w:bookmarkStart w:id="1" w:name="ac61422a-29c7-4a5a-957e-10d44a9a8bf8"/>
      <w:r>
        <w:rPr>
          <w:rFonts w:ascii="Times New Roman" w:hAnsi="Times New Roman"/>
          <w:b/>
          <w:i w:val="0"/>
          <w:color w:val="000000"/>
          <w:sz w:val="28"/>
        </w:rPr>
        <w:t xml:space="preserve">Министерство образования Ставропольского края </w:t>
      </w:r>
      <w:bookmarkEnd w:id="1"/>
    </w:p>
    <w:p w14:paraId="3ADC50CA">
      <w:pPr>
        <w:spacing w:before="0" w:after="0" w:line="408" w:lineRule="auto"/>
        <w:ind w:left="120"/>
        <w:jc w:val="center"/>
      </w:pPr>
      <w:bookmarkStart w:id="2" w:name="999bf644-f3de-4153-a38b-a44d917c4aaf"/>
      <w:r>
        <w:rPr>
          <w:rFonts w:ascii="Times New Roman" w:hAnsi="Times New Roman"/>
          <w:b/>
          <w:i w:val="0"/>
          <w:color w:val="000000"/>
          <w:sz w:val="28"/>
        </w:rPr>
        <w:t>Муниципальное бюджетное общеобразовательное учреждение "Средняя общеобразовательная школа №3" Изобильненского муниципального округа Ставропольского края</w:t>
      </w:r>
      <w:bookmarkEnd w:id="2"/>
    </w:p>
    <w:p w14:paraId="47841B89">
      <w:pPr>
        <w:spacing w:before="0" w:after="0" w:line="408" w:lineRule="auto"/>
        <w:ind w:left="120"/>
        <w:jc w:val="center"/>
      </w:pPr>
      <w:r>
        <w:rPr>
          <w:rFonts w:ascii="Times New Roman" w:hAnsi="Times New Roman"/>
          <w:b/>
          <w:i w:val="0"/>
          <w:color w:val="000000"/>
          <w:sz w:val="28"/>
        </w:rPr>
        <w:t>МБОУ "СОШ №3" И</w:t>
      </w:r>
      <w:r>
        <w:rPr>
          <w:rFonts w:ascii="Times New Roman" w:hAnsi="Times New Roman"/>
          <w:b/>
          <w:i w:val="0"/>
          <w:color w:val="000000"/>
          <w:sz w:val="28"/>
          <w:lang w:val="ru-RU"/>
        </w:rPr>
        <w:t>М</w:t>
      </w:r>
      <w:r>
        <w:rPr>
          <w:rFonts w:ascii="Times New Roman" w:hAnsi="Times New Roman"/>
          <w:b/>
          <w:i w:val="0"/>
          <w:color w:val="000000"/>
          <w:sz w:val="28"/>
        </w:rPr>
        <w:t>ОСК</w:t>
      </w:r>
    </w:p>
    <w:p w14:paraId="4DF81E75">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2"/>
        <w:gridCol w:w="3102"/>
        <w:gridCol w:w="2858"/>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МО учителей ФК</w:t>
            </w:r>
            <w:r>
              <w:rPr>
                <w:rFonts w:ascii="Times New Roman" w:hAnsi="Times New Roman" w:eastAsia="Times New Roman"/>
                <w:color w:val="000000"/>
                <w:sz w:val="28"/>
                <w:szCs w:val="28"/>
                <w:lang w:val="ru-RU"/>
              </w:rPr>
              <w:tab/>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Домашов А.И.</w:t>
            </w:r>
          </w:p>
          <w:p w14:paraId="10CBD939">
            <w:pPr>
              <w:autoSpaceDE w:val="0"/>
              <w:autoSpaceDN w:val="0"/>
              <w:spacing w:after="0" w:line="240" w:lineRule="auto"/>
              <w:ind w:firstLine="360" w:firstLineChars="150"/>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140</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«30»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директора по УВР</w:t>
            </w:r>
            <w:r>
              <w:rPr>
                <w:rFonts w:ascii="Times New Roman" w:hAnsi="Times New Roman" w:eastAsia="Times New Roman"/>
                <w:color w:val="000000"/>
                <w:sz w:val="28"/>
                <w:szCs w:val="28"/>
                <w:lang w:val="ru-RU"/>
              </w:rPr>
              <w:tab/>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Маркова Л.Н.</w:t>
            </w:r>
          </w:p>
          <w:p w14:paraId="1A87C3BE">
            <w:pPr>
              <w:autoSpaceDE w:val="0"/>
              <w:autoSpaceDN w:val="0"/>
              <w:spacing w:after="0" w:line="240" w:lineRule="auto"/>
              <w:ind w:firstLine="360" w:firstLineChars="150"/>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140</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«30» августа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59DC5505">
            <w:pPr>
              <w:autoSpaceDE w:val="0"/>
              <w:autoSpaceDN w:val="0"/>
              <w:spacing w:after="120" w:line="240" w:lineRule="auto"/>
              <w:rPr>
                <w:rFonts w:ascii="Times New Roman" w:hAnsi="Times New Roman" w:eastAsia="Times New Roman"/>
                <w:color w:val="000000"/>
                <w:sz w:val="24"/>
                <w:szCs w:val="24"/>
                <w:lang w:val="ru-RU"/>
              </w:rPr>
            </w:pP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Козлова И.Е.</w:t>
            </w:r>
          </w:p>
          <w:p w14:paraId="0D95C6C4">
            <w:pPr>
              <w:autoSpaceDE w:val="0"/>
              <w:autoSpaceDN w:val="0"/>
              <w:spacing w:after="0" w:line="240" w:lineRule="auto"/>
              <w:ind w:firstLine="360" w:firstLineChars="150"/>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140</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«30» августа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027430EC">
      <w:pPr>
        <w:spacing w:before="0" w:after="0"/>
        <w:jc w:val="left"/>
      </w:pPr>
    </w:p>
    <w:p w14:paraId="7BC657EC">
      <w:pPr>
        <w:spacing w:before="0" w:after="0"/>
        <w:ind w:left="120"/>
        <w:jc w:val="left"/>
      </w:pPr>
    </w:p>
    <w:p w14:paraId="7C76582E">
      <w:pPr>
        <w:spacing w:before="0" w:after="0" w:line="408" w:lineRule="auto"/>
        <w:ind w:left="120"/>
        <w:jc w:val="center"/>
      </w:pPr>
      <w:r>
        <w:rPr>
          <w:rFonts w:ascii="Times New Roman" w:hAnsi="Times New Roman"/>
          <w:b/>
          <w:i w:val="0"/>
          <w:color w:val="000000"/>
          <w:sz w:val="28"/>
        </w:rPr>
        <w:t>РАБОЧАЯ ПРОГРАММА</w:t>
      </w:r>
    </w:p>
    <w:p w14:paraId="0F2E4ACA">
      <w:pPr>
        <w:spacing w:before="0" w:after="0" w:line="408" w:lineRule="auto"/>
        <w:ind w:left="120"/>
        <w:jc w:val="center"/>
      </w:pPr>
      <w:r>
        <w:rPr>
          <w:rFonts w:ascii="Times New Roman" w:hAnsi="Times New Roman"/>
          <w:b w:val="0"/>
          <w:i w:val="0"/>
          <w:color w:val="000000"/>
          <w:sz w:val="28"/>
        </w:rPr>
        <w:t>(ID 1518069)</w:t>
      </w:r>
    </w:p>
    <w:p w14:paraId="6A9DB43A">
      <w:pPr>
        <w:spacing w:before="0" w:after="0"/>
        <w:ind w:left="120"/>
        <w:jc w:val="center"/>
      </w:pPr>
    </w:p>
    <w:p w14:paraId="684AFDDE">
      <w:pPr>
        <w:spacing w:before="0" w:after="0" w:line="408" w:lineRule="auto"/>
        <w:ind w:left="120"/>
        <w:jc w:val="center"/>
      </w:pPr>
      <w:r>
        <w:rPr>
          <w:rFonts w:ascii="Times New Roman" w:hAnsi="Times New Roman"/>
          <w:b/>
          <w:i w:val="0"/>
          <w:color w:val="000000"/>
          <w:sz w:val="28"/>
        </w:rPr>
        <w:t>учебного предмета «Физическая культура» (Вариант 2)</w:t>
      </w:r>
    </w:p>
    <w:p w14:paraId="7BD997E7">
      <w:pPr>
        <w:spacing w:before="0" w:after="0" w:line="408" w:lineRule="auto"/>
        <w:ind w:left="120"/>
        <w:jc w:val="center"/>
      </w:pPr>
      <w:r>
        <w:rPr>
          <w:rFonts w:ascii="Times New Roman" w:hAnsi="Times New Roman"/>
          <w:b w:val="0"/>
          <w:i w:val="0"/>
          <w:color w:val="000000"/>
          <w:sz w:val="28"/>
        </w:rPr>
        <w:t xml:space="preserve">для обучающихся 1 – 4 классов </w:t>
      </w:r>
    </w:p>
    <w:p w14:paraId="3B91681F">
      <w:pPr>
        <w:spacing w:before="0" w:after="0"/>
        <w:ind w:left="120"/>
        <w:jc w:val="center"/>
      </w:pPr>
    </w:p>
    <w:p w14:paraId="1EEE3126">
      <w:pPr>
        <w:spacing w:before="0" w:after="0"/>
        <w:ind w:left="120"/>
        <w:jc w:val="center"/>
      </w:pPr>
    </w:p>
    <w:p w14:paraId="720EA713">
      <w:pPr>
        <w:spacing w:before="0" w:after="0"/>
        <w:ind w:left="120"/>
        <w:jc w:val="center"/>
      </w:pPr>
    </w:p>
    <w:p w14:paraId="5718B502">
      <w:pPr>
        <w:spacing w:before="0" w:after="0"/>
        <w:ind w:left="120"/>
        <w:jc w:val="center"/>
      </w:pPr>
    </w:p>
    <w:p w14:paraId="3F0D8894">
      <w:pPr>
        <w:spacing w:before="0" w:after="0"/>
        <w:ind w:left="120"/>
        <w:jc w:val="center"/>
      </w:pPr>
    </w:p>
    <w:p w14:paraId="14FD3266">
      <w:pPr>
        <w:spacing w:before="0" w:after="0"/>
        <w:jc w:val="both"/>
      </w:pPr>
    </w:p>
    <w:p w14:paraId="76BE4642">
      <w:pPr>
        <w:spacing w:before="0" w:after="0"/>
        <w:ind w:left="120"/>
        <w:jc w:val="center"/>
      </w:pPr>
    </w:p>
    <w:p w14:paraId="25ABBA58">
      <w:pPr>
        <w:spacing w:before="0" w:after="0"/>
        <w:ind w:left="120"/>
        <w:jc w:val="center"/>
      </w:pPr>
      <w:bookmarkStart w:id="3" w:name="a138e01f-71ee-4195-a132-95a500e7f996"/>
      <w:r>
        <w:rPr>
          <w:rFonts w:ascii="Times New Roman" w:hAnsi="Times New Roman"/>
          <w:b/>
          <w:i w:val="0"/>
          <w:color w:val="000000"/>
          <w:sz w:val="28"/>
        </w:rPr>
        <w:t xml:space="preserve">г.Изобильный </w:t>
      </w:r>
      <w:bookmarkEnd w:id="3"/>
      <w:bookmarkStart w:id="4" w:name="a612539e-b3c8-455e-88a4-bebacddb4762"/>
      <w:r>
        <w:rPr>
          <w:rFonts w:ascii="Times New Roman" w:hAnsi="Times New Roman"/>
          <w:b/>
          <w:i w:val="0"/>
          <w:color w:val="000000"/>
          <w:sz w:val="28"/>
        </w:rPr>
        <w:t>2024-25 уч год</w:t>
      </w:r>
      <w:bookmarkEnd w:id="4"/>
    </w:p>
    <w:p w14:paraId="104AA11A">
      <w:pPr>
        <w:spacing w:before="0" w:after="0"/>
        <w:ind w:left="120"/>
        <w:jc w:val="left"/>
      </w:pPr>
    </w:p>
    <w:p w14:paraId="74324603">
      <w:pPr>
        <w:sectPr>
          <w:pgSz w:w="11906" w:h="16383"/>
          <w:cols w:space="720" w:num="1"/>
        </w:sectPr>
      </w:pPr>
      <w:bookmarkStart w:id="5" w:name="block-10887125"/>
    </w:p>
    <w:bookmarkEnd w:id="0"/>
    <w:bookmarkEnd w:id="5"/>
    <w:p w14:paraId="777CC520">
      <w:pPr>
        <w:spacing w:before="0" w:after="0" w:line="264" w:lineRule="auto"/>
        <w:ind w:left="120"/>
        <w:jc w:val="both"/>
      </w:pPr>
      <w:bookmarkStart w:id="6" w:name="block-10887126"/>
      <w:r>
        <w:rPr>
          <w:rFonts w:ascii="Times New Roman" w:hAnsi="Times New Roman"/>
          <w:b/>
          <w:i w:val="0"/>
          <w:color w:val="000000"/>
          <w:sz w:val="28"/>
        </w:rPr>
        <w:t>ПОЯСНИТЕЛЬНАЯ ЗАПИСКА</w:t>
      </w:r>
    </w:p>
    <w:p w14:paraId="27C482B5">
      <w:pPr>
        <w:spacing w:before="0" w:after="0" w:line="264" w:lineRule="auto"/>
        <w:ind w:left="120"/>
        <w:jc w:val="both"/>
      </w:pPr>
    </w:p>
    <w:p w14:paraId="44140EA7">
      <w:pPr>
        <w:spacing w:before="0" w:after="0" w:line="264" w:lineRule="auto"/>
        <w:ind w:firstLine="600"/>
        <w:jc w:val="both"/>
      </w:pPr>
      <w:r>
        <w:rPr>
          <w:rFonts w:ascii="Times New Roman" w:hAnsi="Times New Roman"/>
          <w:b w:val="0"/>
          <w:i w:val="0"/>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583342A">
      <w:pPr>
        <w:spacing w:before="0" w:after="0" w:line="264" w:lineRule="auto"/>
        <w:ind w:firstLine="600"/>
        <w:jc w:val="both"/>
      </w:pPr>
      <w:r>
        <w:rPr>
          <w:rFonts w:ascii="Times New Roman" w:hAnsi="Times New Roman"/>
          <w:b w:val="0"/>
          <w:i w:val="0"/>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08C1D47">
      <w:pPr>
        <w:spacing w:before="0" w:after="0" w:line="264" w:lineRule="auto"/>
        <w:ind w:firstLine="600"/>
        <w:jc w:val="both"/>
      </w:pPr>
      <w:r>
        <w:rPr>
          <w:rFonts w:ascii="Times New Roman" w:hAnsi="Times New Roman"/>
          <w:b w:val="0"/>
          <w:i w:val="0"/>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9B67D31">
      <w:pPr>
        <w:spacing w:before="0" w:after="0" w:line="264" w:lineRule="auto"/>
        <w:ind w:firstLine="600"/>
        <w:jc w:val="both"/>
      </w:pPr>
      <w:r>
        <w:rPr>
          <w:rFonts w:ascii="Times New Roman" w:hAnsi="Times New Roman"/>
          <w:b w:val="0"/>
          <w:i w:val="0"/>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3DC2A6B">
      <w:pPr>
        <w:spacing w:before="0" w:after="0" w:line="264" w:lineRule="auto"/>
        <w:ind w:firstLine="600"/>
        <w:jc w:val="both"/>
      </w:pPr>
      <w:r>
        <w:rPr>
          <w:rFonts w:ascii="Times New Roman" w:hAnsi="Times New Roman"/>
          <w:b w:val="0"/>
          <w:i w:val="0"/>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2845543E">
      <w:pPr>
        <w:spacing w:before="0" w:after="0" w:line="264" w:lineRule="auto"/>
        <w:ind w:firstLine="600"/>
        <w:jc w:val="both"/>
      </w:pPr>
      <w:r>
        <w:rPr>
          <w:rFonts w:ascii="Times New Roman" w:hAnsi="Times New Roman"/>
          <w:b w:val="0"/>
          <w:i w:val="0"/>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AB2BF8C">
      <w:pPr>
        <w:spacing w:before="0" w:after="0" w:line="264" w:lineRule="auto"/>
        <w:ind w:firstLine="600"/>
        <w:jc w:val="both"/>
      </w:pPr>
      <w:r>
        <w:rPr>
          <w:rFonts w:ascii="Times New Roman" w:hAnsi="Times New Roman"/>
          <w:b w:val="0"/>
          <w:i w:val="0"/>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9AF657E">
      <w:pPr>
        <w:spacing w:before="0" w:after="0" w:line="264" w:lineRule="auto"/>
        <w:ind w:firstLine="600"/>
        <w:jc w:val="both"/>
      </w:pPr>
      <w:r>
        <w:rPr>
          <w:rFonts w:ascii="Times New Roman" w:hAnsi="Times New Roman"/>
          <w:b w:val="0"/>
          <w:i w:val="0"/>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0EF778EB">
      <w:pPr>
        <w:spacing w:before="0" w:after="0" w:line="264" w:lineRule="auto"/>
        <w:ind w:firstLine="600"/>
        <w:jc w:val="both"/>
      </w:pPr>
      <w:r>
        <w:rPr>
          <w:rFonts w:ascii="Times New Roman" w:hAnsi="Times New Roman"/>
          <w:b w:val="0"/>
          <w:i w:val="0"/>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4C8BEBD">
      <w:pPr>
        <w:spacing w:before="0" w:after="0" w:line="264" w:lineRule="auto"/>
        <w:ind w:firstLine="600"/>
        <w:jc w:val="both"/>
      </w:pPr>
      <w:r>
        <w:rPr>
          <w:rFonts w:ascii="Times New Roman" w:hAnsi="Times New Roman"/>
          <w:b w:val="0"/>
          <w:i w:val="0"/>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F650A76">
      <w:pPr>
        <w:spacing w:before="0" w:after="0" w:line="264" w:lineRule="auto"/>
        <w:ind w:firstLine="600"/>
        <w:jc w:val="both"/>
      </w:pPr>
      <w:r>
        <w:rPr>
          <w:rFonts w:ascii="Times New Roman" w:hAnsi="Times New Roman"/>
          <w:b w:val="0"/>
          <w:i w:val="0"/>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584124E">
      <w:pPr>
        <w:spacing w:before="0" w:after="0" w:line="264" w:lineRule="auto"/>
        <w:ind w:firstLine="600"/>
        <w:jc w:val="both"/>
      </w:pPr>
      <w:r>
        <w:rPr>
          <w:rFonts w:ascii="Times New Roman" w:hAnsi="Times New Roman"/>
          <w:b w:val="0"/>
          <w:i w:val="0"/>
          <w:color w:val="000000"/>
          <w:sz w:val="28"/>
        </w:rPr>
        <w:t xml:space="preserve">Планируемые результаты включают в себя личностные, метапредметные и предметные результаты. </w:t>
      </w:r>
    </w:p>
    <w:p w14:paraId="25C46434">
      <w:pPr>
        <w:spacing w:before="0" w:after="0" w:line="264" w:lineRule="auto"/>
        <w:ind w:firstLine="600"/>
        <w:jc w:val="both"/>
      </w:pPr>
      <w:r>
        <w:rPr>
          <w:rFonts w:ascii="Times New Roman" w:hAnsi="Times New Roman"/>
          <w:b w:val="0"/>
          <w:i w:val="0"/>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2EC7957">
      <w:pPr>
        <w:spacing w:before="0" w:after="0" w:line="264" w:lineRule="auto"/>
        <w:ind w:firstLine="600"/>
        <w:jc w:val="both"/>
      </w:pPr>
      <w:bookmarkStart w:id="7" w:name="bb146442-f527-41bf-8c2f-d7c56b2bd4b0"/>
      <w:r>
        <w:rPr>
          <w:rFonts w:ascii="Times New Roman" w:hAnsi="Times New Roman"/>
          <w:b w:val="0"/>
          <w:i w:val="0"/>
          <w:color w:val="000000"/>
          <w:sz w:val="28"/>
        </w:rPr>
        <w:t>Общее число часов для изучения физической культуры на уровне начального общего образования составляет – 371 час: в 1 классе – 99 часов (3 часа в неделю), во 2 классе – 102 часа (3 часа в неделю), в 3 классе – 102 часа (3 часа в неделю), в 4 классе – 68 часов (2 часа в неделю).</w:t>
      </w:r>
      <w:bookmarkEnd w:id="7"/>
    </w:p>
    <w:p w14:paraId="4A57B818">
      <w:pPr>
        <w:spacing w:before="0" w:after="0" w:line="264" w:lineRule="auto"/>
        <w:ind w:left="120"/>
        <w:jc w:val="both"/>
      </w:pPr>
    </w:p>
    <w:p w14:paraId="24D9607C">
      <w:pPr>
        <w:sectPr>
          <w:pgSz w:w="11906" w:h="16383"/>
          <w:cols w:space="720" w:num="1"/>
        </w:sectPr>
      </w:pPr>
      <w:bookmarkStart w:id="8" w:name="block-10887126"/>
    </w:p>
    <w:bookmarkEnd w:id="6"/>
    <w:bookmarkEnd w:id="8"/>
    <w:p w14:paraId="756D5B46">
      <w:pPr>
        <w:spacing w:before="0" w:after="0" w:line="264" w:lineRule="auto"/>
        <w:ind w:left="120"/>
        <w:jc w:val="both"/>
      </w:pPr>
      <w:bookmarkStart w:id="9" w:name="block-10887120"/>
      <w:r>
        <w:rPr>
          <w:rFonts w:ascii="Times New Roman" w:hAnsi="Times New Roman"/>
          <w:b/>
          <w:i w:val="0"/>
          <w:color w:val="000000"/>
          <w:sz w:val="28"/>
        </w:rPr>
        <w:t>СОДЕРЖАНИЕ УЧЕБНОГО ПРЕДМЕТА</w:t>
      </w:r>
    </w:p>
    <w:p w14:paraId="42894856">
      <w:pPr>
        <w:spacing w:before="0" w:after="0" w:line="264" w:lineRule="auto"/>
        <w:ind w:left="120"/>
        <w:jc w:val="both"/>
      </w:pPr>
    </w:p>
    <w:p w14:paraId="7FFE024A">
      <w:pPr>
        <w:spacing w:before="0" w:after="0" w:line="264" w:lineRule="auto"/>
        <w:ind w:left="120"/>
        <w:jc w:val="both"/>
      </w:pPr>
      <w:r>
        <w:rPr>
          <w:rFonts w:ascii="Times New Roman" w:hAnsi="Times New Roman"/>
          <w:b/>
          <w:i w:val="0"/>
          <w:color w:val="000000"/>
          <w:sz w:val="28"/>
        </w:rPr>
        <w:t>1 КЛАСС</w:t>
      </w:r>
    </w:p>
    <w:p w14:paraId="4DB619C5">
      <w:pPr>
        <w:spacing w:before="0" w:after="0" w:line="264" w:lineRule="auto"/>
        <w:ind w:left="120"/>
        <w:jc w:val="both"/>
      </w:pPr>
    </w:p>
    <w:p w14:paraId="0B6FC1D1">
      <w:pPr>
        <w:spacing w:before="0" w:after="0" w:line="264" w:lineRule="auto"/>
        <w:ind w:firstLine="600"/>
        <w:jc w:val="both"/>
      </w:pPr>
      <w:bookmarkStart w:id="10" w:name="_Toc101876902"/>
      <w:bookmarkEnd w:id="10"/>
      <w:r>
        <w:rPr>
          <w:rFonts w:ascii="Times New Roman" w:hAnsi="Times New Roman"/>
          <w:b/>
          <w:i/>
          <w:color w:val="000000"/>
          <w:sz w:val="28"/>
        </w:rPr>
        <w:t xml:space="preserve">Знания о физической культуре </w:t>
      </w:r>
    </w:p>
    <w:p w14:paraId="5E17167A">
      <w:pPr>
        <w:spacing w:before="0" w:after="0" w:line="264" w:lineRule="auto"/>
        <w:ind w:firstLine="600"/>
        <w:jc w:val="both"/>
      </w:pPr>
      <w:r>
        <w:rPr>
          <w:rFonts w:ascii="Times New Roman" w:hAnsi="Times New Roman"/>
          <w:b w:val="0"/>
          <w:i w:val="0"/>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7C49848">
      <w:pPr>
        <w:spacing w:before="0" w:after="0" w:line="264" w:lineRule="auto"/>
        <w:ind w:firstLine="600"/>
        <w:jc w:val="both"/>
      </w:pPr>
      <w:r>
        <w:rPr>
          <w:rFonts w:ascii="Times New Roman" w:hAnsi="Times New Roman"/>
          <w:b/>
          <w:i/>
          <w:color w:val="000000"/>
          <w:sz w:val="28"/>
        </w:rPr>
        <w:t xml:space="preserve">Способы самостоятельной деятельности </w:t>
      </w:r>
    </w:p>
    <w:p w14:paraId="5FA001FF">
      <w:pPr>
        <w:spacing w:before="0" w:after="0" w:line="264" w:lineRule="auto"/>
        <w:ind w:firstLine="600"/>
        <w:jc w:val="both"/>
      </w:pPr>
      <w:r>
        <w:rPr>
          <w:rFonts w:ascii="Times New Roman" w:hAnsi="Times New Roman"/>
          <w:b w:val="0"/>
          <w:i w:val="0"/>
          <w:color w:val="000000"/>
          <w:sz w:val="28"/>
        </w:rPr>
        <w:t xml:space="preserve">Режим дня и правила его составления и соблюдения. </w:t>
      </w:r>
    </w:p>
    <w:p w14:paraId="34487CC0">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14:paraId="490F63A2">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14:paraId="7ED60005">
      <w:pPr>
        <w:spacing w:before="0" w:after="0" w:line="264" w:lineRule="auto"/>
        <w:ind w:firstLine="600"/>
        <w:jc w:val="both"/>
      </w:pPr>
      <w:r>
        <w:rPr>
          <w:rFonts w:ascii="Times New Roman" w:hAnsi="Times New Roman"/>
          <w:b w:val="0"/>
          <w:i w:val="0"/>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5C9A79D">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14:paraId="2C28648D">
      <w:pPr>
        <w:spacing w:before="0" w:after="0" w:line="264" w:lineRule="auto"/>
        <w:ind w:firstLine="600"/>
        <w:jc w:val="both"/>
      </w:pPr>
      <w:r>
        <w:rPr>
          <w:rFonts w:ascii="Times New Roman" w:hAnsi="Times New Roman"/>
          <w:b w:val="0"/>
          <w:i w:val="0"/>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1A04CE64">
      <w:pPr>
        <w:spacing w:before="0" w:after="0" w:line="264" w:lineRule="auto"/>
        <w:ind w:firstLine="600"/>
        <w:jc w:val="both"/>
      </w:pPr>
      <w:r>
        <w:rPr>
          <w:rFonts w:ascii="Times New Roman" w:hAnsi="Times New Roman"/>
          <w:b w:val="0"/>
          <w:i w:val="0"/>
          <w:color w:val="000000"/>
          <w:sz w:val="28"/>
        </w:rPr>
        <w:t xml:space="preserve">Гимнастика с основами акробатики </w:t>
      </w:r>
    </w:p>
    <w:p w14:paraId="38A55729">
      <w:pPr>
        <w:spacing w:before="0" w:after="0" w:line="264" w:lineRule="auto"/>
        <w:ind w:firstLine="600"/>
        <w:jc w:val="both"/>
      </w:pPr>
      <w:r>
        <w:rPr>
          <w:rFonts w:ascii="Times New Roman" w:hAnsi="Times New Roman"/>
          <w:b w:val="0"/>
          <w:i w:val="0"/>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7C22160">
      <w:pPr>
        <w:spacing w:before="0" w:after="0" w:line="264" w:lineRule="auto"/>
        <w:ind w:firstLine="600"/>
        <w:jc w:val="both"/>
      </w:pPr>
      <w:r>
        <w:rPr>
          <w:rFonts w:ascii="Times New Roman" w:hAnsi="Times New Roman"/>
          <w:b w:val="0"/>
          <w:i w:val="0"/>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089E282">
      <w:pPr>
        <w:spacing w:before="0" w:after="0" w:line="264" w:lineRule="auto"/>
        <w:ind w:firstLine="600"/>
        <w:jc w:val="both"/>
      </w:pPr>
      <w:r>
        <w:rPr>
          <w:rFonts w:ascii="Times New Roman" w:hAnsi="Times New Roman"/>
          <w:b w:val="0"/>
          <w:i w:val="0"/>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34B8D8E">
      <w:pPr>
        <w:spacing w:before="0" w:after="0" w:line="264" w:lineRule="auto"/>
        <w:ind w:firstLine="600"/>
        <w:jc w:val="both"/>
      </w:pPr>
      <w:r>
        <w:rPr>
          <w:rFonts w:ascii="Times New Roman" w:hAnsi="Times New Roman"/>
          <w:b w:val="0"/>
          <w:i w:val="0"/>
          <w:color w:val="000000"/>
          <w:sz w:val="28"/>
        </w:rPr>
        <w:t>Лыжная подготовка</w:t>
      </w:r>
    </w:p>
    <w:p w14:paraId="3991FBB4">
      <w:pPr>
        <w:spacing w:before="0" w:after="0" w:line="264" w:lineRule="auto"/>
        <w:ind w:firstLine="600"/>
        <w:jc w:val="both"/>
      </w:pPr>
      <w:r>
        <w:rPr>
          <w:rFonts w:ascii="Times New Roman" w:hAnsi="Times New Roman"/>
          <w:b w:val="0"/>
          <w:i w:val="0"/>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F480183">
      <w:pPr>
        <w:spacing w:before="0" w:after="0" w:line="264" w:lineRule="auto"/>
        <w:ind w:firstLine="600"/>
        <w:jc w:val="both"/>
      </w:pPr>
      <w:r>
        <w:rPr>
          <w:rFonts w:ascii="Times New Roman" w:hAnsi="Times New Roman"/>
          <w:b w:val="0"/>
          <w:i w:val="0"/>
          <w:color w:val="000000"/>
          <w:sz w:val="28"/>
        </w:rPr>
        <w:t>Лёгкая атлетика</w:t>
      </w:r>
    </w:p>
    <w:p w14:paraId="25877395">
      <w:pPr>
        <w:spacing w:before="0" w:after="0" w:line="264" w:lineRule="auto"/>
        <w:ind w:firstLine="600"/>
        <w:jc w:val="both"/>
      </w:pPr>
      <w:r>
        <w:rPr>
          <w:rFonts w:ascii="Times New Roman" w:hAnsi="Times New Roman"/>
          <w:b w:val="0"/>
          <w:i w:val="0"/>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40A7B774">
      <w:pPr>
        <w:spacing w:before="0" w:after="0" w:line="264" w:lineRule="auto"/>
        <w:ind w:firstLine="600"/>
        <w:jc w:val="both"/>
      </w:pPr>
      <w:r>
        <w:rPr>
          <w:rFonts w:ascii="Times New Roman" w:hAnsi="Times New Roman"/>
          <w:b w:val="0"/>
          <w:i w:val="0"/>
          <w:color w:val="000000"/>
          <w:sz w:val="28"/>
        </w:rPr>
        <w:t>Подвижные и спортивные игры</w:t>
      </w:r>
    </w:p>
    <w:p w14:paraId="47E57FE2">
      <w:pPr>
        <w:spacing w:before="0" w:after="0" w:line="264" w:lineRule="auto"/>
        <w:ind w:firstLine="600"/>
        <w:jc w:val="both"/>
      </w:pPr>
      <w:r>
        <w:rPr>
          <w:rFonts w:ascii="Times New Roman" w:hAnsi="Times New Roman"/>
          <w:b w:val="0"/>
          <w:i w:val="0"/>
          <w:color w:val="000000"/>
          <w:sz w:val="28"/>
        </w:rPr>
        <w:t>Считалки для самостоятельной организации подвижных игр.</w:t>
      </w:r>
    </w:p>
    <w:p w14:paraId="1054B01D">
      <w:pPr>
        <w:spacing w:before="0" w:after="0" w:line="264" w:lineRule="auto"/>
        <w:ind w:firstLine="600"/>
        <w:jc w:val="both"/>
      </w:pPr>
      <w:r>
        <w:rPr>
          <w:rFonts w:ascii="Times New Roman" w:hAnsi="Times New Roman"/>
          <w:b w:val="0"/>
          <w:i/>
          <w:color w:val="000000"/>
          <w:sz w:val="28"/>
        </w:rPr>
        <w:t>Прикладно-ориентированная физическая культура</w:t>
      </w:r>
    </w:p>
    <w:p w14:paraId="56EADEE0">
      <w:pPr>
        <w:spacing w:before="0" w:after="0" w:line="264" w:lineRule="auto"/>
        <w:ind w:firstLine="600"/>
        <w:jc w:val="both"/>
      </w:pPr>
      <w:r>
        <w:rPr>
          <w:rFonts w:ascii="Times New Roman" w:hAnsi="Times New Roman"/>
          <w:b w:val="0"/>
          <w:i w:val="0"/>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6F93AFD0">
      <w:pPr>
        <w:spacing w:before="0" w:after="0"/>
        <w:ind w:left="120"/>
        <w:jc w:val="left"/>
      </w:pPr>
      <w:bookmarkStart w:id="11" w:name="_Toc137548637"/>
      <w:bookmarkEnd w:id="11"/>
    </w:p>
    <w:p w14:paraId="3F776883">
      <w:pPr>
        <w:spacing w:before="0" w:after="0" w:line="264" w:lineRule="auto"/>
        <w:ind w:left="120"/>
        <w:jc w:val="both"/>
      </w:pPr>
    </w:p>
    <w:p w14:paraId="00398AE2">
      <w:pPr>
        <w:spacing w:before="0" w:after="0" w:line="264" w:lineRule="auto"/>
        <w:ind w:left="120"/>
        <w:jc w:val="both"/>
      </w:pPr>
      <w:r>
        <w:rPr>
          <w:rFonts w:ascii="Times New Roman" w:hAnsi="Times New Roman"/>
          <w:b/>
          <w:i w:val="0"/>
          <w:color w:val="000000"/>
          <w:sz w:val="28"/>
        </w:rPr>
        <w:t>2 КЛАСС</w:t>
      </w:r>
    </w:p>
    <w:p w14:paraId="455ED0E2">
      <w:pPr>
        <w:spacing w:before="0" w:after="0" w:line="264" w:lineRule="auto"/>
        <w:ind w:left="120"/>
        <w:jc w:val="both"/>
      </w:pPr>
    </w:p>
    <w:p w14:paraId="2831906B">
      <w:pPr>
        <w:spacing w:before="0" w:after="0" w:line="264" w:lineRule="auto"/>
        <w:ind w:firstLine="600"/>
        <w:jc w:val="both"/>
      </w:pPr>
      <w:r>
        <w:rPr>
          <w:rFonts w:ascii="Times New Roman" w:hAnsi="Times New Roman"/>
          <w:b/>
          <w:i/>
          <w:color w:val="000000"/>
          <w:sz w:val="28"/>
        </w:rPr>
        <w:t xml:space="preserve">Знания о физической культуре </w:t>
      </w:r>
    </w:p>
    <w:p w14:paraId="7A3295FE">
      <w:pPr>
        <w:spacing w:before="0" w:after="0" w:line="264" w:lineRule="auto"/>
        <w:ind w:firstLine="600"/>
        <w:jc w:val="both"/>
      </w:pPr>
      <w:r>
        <w:rPr>
          <w:rFonts w:ascii="Times New Roman" w:hAnsi="Times New Roman"/>
          <w:b w:val="0"/>
          <w:i w:val="0"/>
          <w:color w:val="000000"/>
          <w:sz w:val="28"/>
        </w:rPr>
        <w:t>Из истории возникновения физических упражнений и первых соревнований. Зарождение Олимпийских игр древности.</w:t>
      </w:r>
    </w:p>
    <w:p w14:paraId="3D9276FE">
      <w:pPr>
        <w:spacing w:before="0" w:after="0" w:line="264" w:lineRule="auto"/>
        <w:ind w:firstLine="600"/>
        <w:jc w:val="both"/>
      </w:pPr>
      <w:r>
        <w:rPr>
          <w:rFonts w:ascii="Times New Roman" w:hAnsi="Times New Roman"/>
          <w:b/>
          <w:i/>
          <w:color w:val="000000"/>
          <w:sz w:val="28"/>
        </w:rPr>
        <w:t>Способы самостоятельной деятельности</w:t>
      </w:r>
    </w:p>
    <w:p w14:paraId="32DBBD30">
      <w:pPr>
        <w:spacing w:before="0" w:after="0" w:line="264" w:lineRule="auto"/>
        <w:ind w:firstLine="600"/>
        <w:jc w:val="both"/>
      </w:pPr>
      <w:r>
        <w:rPr>
          <w:rFonts w:ascii="Times New Roman" w:hAnsi="Times New Roman"/>
          <w:b w:val="0"/>
          <w:i w:val="0"/>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521DBAE">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14:paraId="61C45DD1">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14:paraId="407D2DF3">
      <w:pPr>
        <w:spacing w:before="0" w:after="0" w:line="264" w:lineRule="auto"/>
        <w:ind w:firstLine="600"/>
        <w:jc w:val="both"/>
      </w:pPr>
      <w:r>
        <w:rPr>
          <w:rFonts w:ascii="Times New Roman" w:hAnsi="Times New Roman"/>
          <w:b w:val="0"/>
          <w:i w:val="0"/>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0B9BABB0">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14:paraId="51E3E734">
      <w:pPr>
        <w:spacing w:before="0" w:after="0" w:line="264" w:lineRule="auto"/>
        <w:ind w:firstLine="600"/>
        <w:jc w:val="both"/>
      </w:pPr>
      <w:r>
        <w:rPr>
          <w:rFonts w:ascii="Times New Roman" w:hAnsi="Times New Roman"/>
          <w:b w:val="0"/>
          <w:i w:val="0"/>
          <w:color w:val="000000"/>
          <w:sz w:val="28"/>
        </w:rPr>
        <w:t xml:space="preserve">Гимнастика с основами акробатики </w:t>
      </w:r>
    </w:p>
    <w:p w14:paraId="79F82436">
      <w:pPr>
        <w:spacing w:before="0" w:after="0" w:line="264" w:lineRule="auto"/>
        <w:ind w:firstLine="600"/>
        <w:jc w:val="both"/>
      </w:pPr>
      <w:r>
        <w:rPr>
          <w:rFonts w:ascii="Times New Roman" w:hAnsi="Times New Roman"/>
          <w:b w:val="0"/>
          <w:i w:val="0"/>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4190052">
      <w:pPr>
        <w:spacing w:before="0" w:after="0" w:line="264" w:lineRule="auto"/>
        <w:ind w:firstLine="600"/>
        <w:jc w:val="both"/>
      </w:pPr>
      <w:r>
        <w:rPr>
          <w:rFonts w:ascii="Times New Roman" w:hAnsi="Times New Roman"/>
          <w:b w:val="0"/>
          <w:i w:val="0"/>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091615B1">
      <w:pPr>
        <w:spacing w:before="0" w:after="0" w:line="264" w:lineRule="auto"/>
        <w:ind w:firstLine="600"/>
        <w:jc w:val="both"/>
      </w:pPr>
      <w:r>
        <w:rPr>
          <w:rFonts w:ascii="Times New Roman" w:hAnsi="Times New Roman"/>
          <w:b w:val="0"/>
          <w:i w:val="0"/>
          <w:color w:val="000000"/>
          <w:sz w:val="28"/>
        </w:rPr>
        <w:t xml:space="preserve">Лыжная подготовка </w:t>
      </w:r>
    </w:p>
    <w:p w14:paraId="416C85E3">
      <w:pPr>
        <w:spacing w:before="0" w:after="0" w:line="264" w:lineRule="auto"/>
        <w:ind w:firstLine="600"/>
        <w:jc w:val="both"/>
      </w:pPr>
      <w:r>
        <w:rPr>
          <w:rFonts w:ascii="Times New Roman" w:hAnsi="Times New Roman"/>
          <w:b w:val="0"/>
          <w:i w:val="0"/>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439189C3">
      <w:pPr>
        <w:spacing w:before="0" w:after="0" w:line="264" w:lineRule="auto"/>
        <w:ind w:firstLine="600"/>
        <w:jc w:val="both"/>
      </w:pPr>
      <w:r>
        <w:rPr>
          <w:rFonts w:ascii="Times New Roman" w:hAnsi="Times New Roman"/>
          <w:b w:val="0"/>
          <w:i w:val="0"/>
          <w:color w:val="000000"/>
          <w:sz w:val="28"/>
        </w:rPr>
        <w:t xml:space="preserve">Лёгкая атлетика </w:t>
      </w:r>
    </w:p>
    <w:p w14:paraId="6C7AE559">
      <w:pPr>
        <w:spacing w:before="0" w:after="0" w:line="264" w:lineRule="auto"/>
        <w:ind w:firstLine="600"/>
        <w:jc w:val="both"/>
      </w:pPr>
      <w:r>
        <w:rPr>
          <w:rFonts w:ascii="Times New Roman" w:hAnsi="Times New Roman"/>
          <w:b w:val="0"/>
          <w:i w:val="0"/>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1F8CAD52">
      <w:pPr>
        <w:spacing w:before="0" w:after="0" w:line="264" w:lineRule="auto"/>
        <w:ind w:firstLine="600"/>
        <w:jc w:val="both"/>
      </w:pPr>
      <w:r>
        <w:rPr>
          <w:rFonts w:ascii="Times New Roman" w:hAnsi="Times New Roman"/>
          <w:b w:val="0"/>
          <w:i w:val="0"/>
          <w:color w:val="000000"/>
          <w:sz w:val="28"/>
        </w:rPr>
        <w:t>Подвижные игры</w:t>
      </w:r>
    </w:p>
    <w:p w14:paraId="299DA153">
      <w:pPr>
        <w:spacing w:before="0" w:after="0" w:line="264" w:lineRule="auto"/>
        <w:ind w:firstLine="600"/>
        <w:jc w:val="both"/>
      </w:pPr>
      <w:r>
        <w:rPr>
          <w:rFonts w:ascii="Times New Roman" w:hAnsi="Times New Roman"/>
          <w:b w:val="0"/>
          <w:i w:val="0"/>
          <w:color w:val="000000"/>
          <w:sz w:val="28"/>
        </w:rPr>
        <w:t xml:space="preserve">Подвижные игры с техническими приёмами спортивных игр (баскетбол, футбол). </w:t>
      </w:r>
    </w:p>
    <w:p w14:paraId="151683D4">
      <w:pPr>
        <w:spacing w:before="0" w:after="0" w:line="264" w:lineRule="auto"/>
        <w:ind w:firstLine="600"/>
        <w:jc w:val="both"/>
      </w:pPr>
      <w:r>
        <w:rPr>
          <w:rFonts w:ascii="Times New Roman" w:hAnsi="Times New Roman"/>
          <w:b w:val="0"/>
          <w:i/>
          <w:color w:val="000000"/>
          <w:sz w:val="28"/>
        </w:rPr>
        <w:t xml:space="preserve">Прикладно-ориентированная физическая культура </w:t>
      </w:r>
    </w:p>
    <w:p w14:paraId="2AFAEF42">
      <w:pPr>
        <w:spacing w:before="0" w:after="0" w:line="264" w:lineRule="auto"/>
        <w:ind w:firstLine="600"/>
        <w:jc w:val="both"/>
      </w:pPr>
      <w:r>
        <w:rPr>
          <w:rFonts w:ascii="Times New Roman" w:hAnsi="Times New Roman"/>
          <w:b w:val="0"/>
          <w:i w:val="0"/>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30D66039">
      <w:pPr>
        <w:spacing w:before="0" w:after="0"/>
        <w:ind w:left="120"/>
        <w:jc w:val="left"/>
      </w:pPr>
      <w:bookmarkStart w:id="12" w:name="_Toc137548638"/>
      <w:bookmarkEnd w:id="12"/>
    </w:p>
    <w:p w14:paraId="7FD5F0BD">
      <w:pPr>
        <w:spacing w:before="0" w:after="0" w:line="264" w:lineRule="auto"/>
        <w:ind w:left="120"/>
        <w:jc w:val="both"/>
      </w:pPr>
    </w:p>
    <w:p w14:paraId="2407D817">
      <w:pPr>
        <w:spacing w:before="0" w:after="0" w:line="264" w:lineRule="auto"/>
        <w:ind w:left="120"/>
        <w:jc w:val="both"/>
      </w:pPr>
      <w:r>
        <w:rPr>
          <w:rFonts w:ascii="Times New Roman" w:hAnsi="Times New Roman"/>
          <w:b/>
          <w:i w:val="0"/>
          <w:color w:val="000000"/>
          <w:sz w:val="28"/>
        </w:rPr>
        <w:t>3 КЛАСС</w:t>
      </w:r>
    </w:p>
    <w:p w14:paraId="45460278">
      <w:pPr>
        <w:spacing w:before="0" w:after="0" w:line="264" w:lineRule="auto"/>
        <w:ind w:left="120"/>
        <w:jc w:val="both"/>
      </w:pPr>
    </w:p>
    <w:p w14:paraId="036E7692">
      <w:pPr>
        <w:spacing w:before="0" w:after="0" w:line="264" w:lineRule="auto"/>
        <w:ind w:firstLine="600"/>
        <w:jc w:val="both"/>
      </w:pPr>
      <w:r>
        <w:rPr>
          <w:rFonts w:ascii="Times New Roman" w:hAnsi="Times New Roman"/>
          <w:b/>
          <w:i/>
          <w:color w:val="000000"/>
          <w:spacing w:val="-2"/>
          <w:sz w:val="28"/>
        </w:rPr>
        <w:t>Знания о физической культуре</w:t>
      </w:r>
    </w:p>
    <w:p w14:paraId="3A5B2982">
      <w:pPr>
        <w:spacing w:before="0" w:after="0" w:line="264" w:lineRule="auto"/>
        <w:ind w:firstLine="600"/>
        <w:jc w:val="both"/>
      </w:pPr>
      <w:r>
        <w:rPr>
          <w:rFonts w:ascii="Times New Roman" w:hAnsi="Times New Roman"/>
          <w:b w:val="0"/>
          <w:i w:val="0"/>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13E87CEA">
      <w:pPr>
        <w:spacing w:before="0" w:after="0" w:line="264" w:lineRule="auto"/>
        <w:ind w:firstLine="600"/>
        <w:jc w:val="both"/>
      </w:pPr>
      <w:r>
        <w:rPr>
          <w:rFonts w:ascii="Times New Roman" w:hAnsi="Times New Roman"/>
          <w:b/>
          <w:i/>
          <w:color w:val="000000"/>
          <w:spacing w:val="-2"/>
          <w:sz w:val="28"/>
        </w:rPr>
        <w:t xml:space="preserve">Способы самостоятельной деятельности </w:t>
      </w:r>
    </w:p>
    <w:p w14:paraId="757774FA">
      <w:pPr>
        <w:spacing w:before="0" w:after="0" w:line="264" w:lineRule="auto"/>
        <w:ind w:firstLine="600"/>
        <w:jc w:val="both"/>
      </w:pPr>
      <w:r>
        <w:rPr>
          <w:rFonts w:ascii="Times New Roman" w:hAnsi="Times New Roman"/>
          <w:b w:val="0"/>
          <w:i w:val="0"/>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42A2977">
      <w:pPr>
        <w:spacing w:before="0" w:after="0" w:line="264" w:lineRule="auto"/>
        <w:ind w:firstLine="600"/>
        <w:jc w:val="both"/>
      </w:pPr>
      <w:r>
        <w:rPr>
          <w:rFonts w:ascii="Times New Roman" w:hAnsi="Times New Roman"/>
          <w:b/>
          <w:i/>
          <w:color w:val="000000"/>
          <w:spacing w:val="-2"/>
          <w:sz w:val="28"/>
        </w:rPr>
        <w:t xml:space="preserve">Физическое совершенствование </w:t>
      </w:r>
    </w:p>
    <w:p w14:paraId="50715776">
      <w:pPr>
        <w:spacing w:before="0" w:after="0" w:line="264" w:lineRule="auto"/>
        <w:ind w:firstLine="600"/>
        <w:jc w:val="both"/>
      </w:pPr>
      <w:r>
        <w:rPr>
          <w:rFonts w:ascii="Times New Roman" w:hAnsi="Times New Roman"/>
          <w:b w:val="0"/>
          <w:i/>
          <w:color w:val="000000"/>
          <w:spacing w:val="-2"/>
          <w:sz w:val="28"/>
        </w:rPr>
        <w:t xml:space="preserve">Оздоровительная физическая культура </w:t>
      </w:r>
    </w:p>
    <w:p w14:paraId="0CC84F8F">
      <w:pPr>
        <w:spacing w:before="0" w:after="0" w:line="264" w:lineRule="auto"/>
        <w:ind w:firstLine="600"/>
        <w:jc w:val="both"/>
      </w:pPr>
      <w:r>
        <w:rPr>
          <w:rFonts w:ascii="Times New Roman" w:hAnsi="Times New Roman"/>
          <w:b w:val="0"/>
          <w:i w:val="0"/>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1EFE14D">
      <w:pPr>
        <w:spacing w:before="0" w:after="0" w:line="264" w:lineRule="auto"/>
        <w:ind w:firstLine="600"/>
        <w:jc w:val="both"/>
      </w:pPr>
      <w:r>
        <w:rPr>
          <w:rFonts w:ascii="Times New Roman" w:hAnsi="Times New Roman"/>
          <w:b w:val="0"/>
          <w:i/>
          <w:color w:val="000000"/>
          <w:spacing w:val="-2"/>
          <w:sz w:val="28"/>
        </w:rPr>
        <w:t xml:space="preserve">Спортивно-оздоровительная физическая культура. </w:t>
      </w:r>
    </w:p>
    <w:p w14:paraId="3FD6AEEA">
      <w:pPr>
        <w:spacing w:before="0" w:after="0" w:line="264" w:lineRule="auto"/>
        <w:ind w:firstLine="600"/>
        <w:jc w:val="both"/>
      </w:pPr>
      <w:r>
        <w:rPr>
          <w:rFonts w:ascii="Times New Roman" w:hAnsi="Times New Roman"/>
          <w:b w:val="0"/>
          <w:i w:val="0"/>
          <w:color w:val="000000"/>
          <w:spacing w:val="-2"/>
          <w:sz w:val="28"/>
        </w:rPr>
        <w:t xml:space="preserve">Гимнастика с основами акробатики </w:t>
      </w:r>
    </w:p>
    <w:p w14:paraId="5AC77241">
      <w:pPr>
        <w:spacing w:before="0" w:after="0" w:line="264" w:lineRule="auto"/>
        <w:ind w:firstLine="600"/>
        <w:jc w:val="both"/>
      </w:pPr>
      <w:r>
        <w:rPr>
          <w:rFonts w:ascii="Times New Roman" w:hAnsi="Times New Roman"/>
          <w:b w:val="0"/>
          <w:i w:val="0"/>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DFE0FB5">
      <w:pPr>
        <w:spacing w:before="0" w:after="0" w:line="264" w:lineRule="auto"/>
        <w:ind w:firstLine="600"/>
        <w:jc w:val="both"/>
      </w:pPr>
      <w:r>
        <w:rPr>
          <w:rFonts w:ascii="Times New Roman" w:hAnsi="Times New Roman"/>
          <w:b w:val="0"/>
          <w:i w:val="0"/>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4B932462">
      <w:pPr>
        <w:spacing w:before="0" w:after="0" w:line="264" w:lineRule="auto"/>
        <w:ind w:firstLine="600"/>
        <w:jc w:val="both"/>
      </w:pPr>
      <w:r>
        <w:rPr>
          <w:rFonts w:ascii="Times New Roman" w:hAnsi="Times New Roman"/>
          <w:b w:val="0"/>
          <w:i w:val="0"/>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B87A953">
      <w:pPr>
        <w:spacing w:before="0" w:after="0" w:line="264" w:lineRule="auto"/>
        <w:ind w:firstLine="600"/>
        <w:jc w:val="both"/>
      </w:pPr>
      <w:r>
        <w:rPr>
          <w:rFonts w:ascii="Times New Roman" w:hAnsi="Times New Roman"/>
          <w:b w:val="0"/>
          <w:i w:val="0"/>
          <w:color w:val="000000"/>
          <w:spacing w:val="-2"/>
          <w:sz w:val="28"/>
        </w:rPr>
        <w:t xml:space="preserve">Лёгкая атлетика </w:t>
      </w:r>
    </w:p>
    <w:p w14:paraId="15BC3135">
      <w:pPr>
        <w:spacing w:before="0" w:after="0" w:line="264" w:lineRule="auto"/>
        <w:ind w:firstLine="600"/>
        <w:jc w:val="both"/>
      </w:pPr>
      <w:r>
        <w:rPr>
          <w:rFonts w:ascii="Times New Roman" w:hAnsi="Times New Roman"/>
          <w:b w:val="0"/>
          <w:i w:val="0"/>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C5F76E1">
      <w:pPr>
        <w:spacing w:before="0" w:after="0" w:line="264" w:lineRule="auto"/>
        <w:ind w:firstLine="600"/>
        <w:jc w:val="both"/>
      </w:pPr>
      <w:r>
        <w:rPr>
          <w:rFonts w:ascii="Times New Roman" w:hAnsi="Times New Roman"/>
          <w:b w:val="0"/>
          <w:i w:val="0"/>
          <w:color w:val="000000"/>
          <w:spacing w:val="-2"/>
          <w:sz w:val="28"/>
        </w:rPr>
        <w:t>Лыжная подготовка</w:t>
      </w:r>
    </w:p>
    <w:p w14:paraId="1DD1BD31">
      <w:pPr>
        <w:spacing w:before="0" w:after="0" w:line="264" w:lineRule="auto"/>
        <w:ind w:firstLine="600"/>
        <w:jc w:val="both"/>
      </w:pPr>
      <w:r>
        <w:rPr>
          <w:rFonts w:ascii="Times New Roman" w:hAnsi="Times New Roman"/>
          <w:b w:val="0"/>
          <w:i w:val="0"/>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6A86B937">
      <w:pPr>
        <w:spacing w:before="0" w:after="0" w:line="264" w:lineRule="auto"/>
        <w:ind w:firstLine="600"/>
        <w:jc w:val="both"/>
      </w:pPr>
      <w:r>
        <w:rPr>
          <w:rFonts w:ascii="Times New Roman" w:hAnsi="Times New Roman"/>
          <w:b w:val="0"/>
          <w:i w:val="0"/>
          <w:color w:val="000000"/>
          <w:spacing w:val="-2"/>
          <w:sz w:val="28"/>
        </w:rPr>
        <w:t xml:space="preserve">Плавательная подготовка. </w:t>
      </w:r>
    </w:p>
    <w:p w14:paraId="2F2D9092">
      <w:pPr>
        <w:spacing w:before="0" w:after="0" w:line="264" w:lineRule="auto"/>
        <w:ind w:firstLine="600"/>
        <w:jc w:val="both"/>
      </w:pPr>
      <w:r>
        <w:rPr>
          <w:rFonts w:ascii="Times New Roman" w:hAnsi="Times New Roman"/>
          <w:b w:val="0"/>
          <w:i w:val="0"/>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649BF44">
      <w:pPr>
        <w:spacing w:before="0" w:after="0" w:line="264" w:lineRule="auto"/>
        <w:ind w:firstLine="600"/>
        <w:jc w:val="both"/>
      </w:pPr>
      <w:r>
        <w:rPr>
          <w:rFonts w:ascii="Times New Roman" w:hAnsi="Times New Roman"/>
          <w:b w:val="0"/>
          <w:i w:val="0"/>
          <w:color w:val="000000"/>
          <w:spacing w:val="-2"/>
          <w:sz w:val="28"/>
        </w:rPr>
        <w:t xml:space="preserve">Подвижные и спортивные игры </w:t>
      </w:r>
    </w:p>
    <w:p w14:paraId="04048497">
      <w:pPr>
        <w:spacing w:before="0" w:after="0" w:line="264" w:lineRule="auto"/>
        <w:ind w:firstLine="600"/>
        <w:jc w:val="both"/>
      </w:pPr>
      <w:r>
        <w:rPr>
          <w:rFonts w:ascii="Times New Roman" w:hAnsi="Times New Roman"/>
          <w:b w:val="0"/>
          <w:i w:val="0"/>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62A659D">
      <w:pPr>
        <w:spacing w:before="0" w:after="0" w:line="264" w:lineRule="auto"/>
        <w:ind w:firstLine="600"/>
        <w:jc w:val="both"/>
      </w:pPr>
      <w:r>
        <w:rPr>
          <w:rFonts w:ascii="Times New Roman" w:hAnsi="Times New Roman"/>
          <w:b w:val="0"/>
          <w:i/>
          <w:color w:val="000000"/>
          <w:spacing w:val="-2"/>
          <w:sz w:val="28"/>
        </w:rPr>
        <w:t xml:space="preserve">Прикладно-ориентированная физическая культура. </w:t>
      </w:r>
    </w:p>
    <w:p w14:paraId="5938CFA4">
      <w:pPr>
        <w:spacing w:before="0" w:after="0" w:line="264" w:lineRule="auto"/>
        <w:ind w:firstLine="600"/>
        <w:jc w:val="both"/>
      </w:pPr>
      <w:r>
        <w:rPr>
          <w:rFonts w:ascii="Times New Roman" w:hAnsi="Times New Roman"/>
          <w:b w:val="0"/>
          <w:i w:val="0"/>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BDCD062">
      <w:pPr>
        <w:spacing w:before="0" w:after="0"/>
        <w:ind w:left="120"/>
        <w:jc w:val="left"/>
      </w:pPr>
      <w:bookmarkStart w:id="13" w:name="_Toc137548639"/>
      <w:bookmarkEnd w:id="13"/>
    </w:p>
    <w:p w14:paraId="20D4B6F3">
      <w:pPr>
        <w:spacing w:before="0" w:after="0" w:line="264" w:lineRule="auto"/>
        <w:ind w:left="120"/>
        <w:jc w:val="both"/>
      </w:pPr>
    </w:p>
    <w:p w14:paraId="534B9018">
      <w:pPr>
        <w:spacing w:before="0" w:after="0" w:line="264" w:lineRule="auto"/>
        <w:ind w:left="120"/>
        <w:jc w:val="both"/>
      </w:pPr>
      <w:r>
        <w:rPr>
          <w:rFonts w:ascii="Times New Roman" w:hAnsi="Times New Roman"/>
          <w:b/>
          <w:i w:val="0"/>
          <w:color w:val="000000"/>
          <w:sz w:val="28"/>
        </w:rPr>
        <w:t>4 КЛАСС</w:t>
      </w:r>
    </w:p>
    <w:p w14:paraId="535135D6">
      <w:pPr>
        <w:spacing w:before="0" w:after="0" w:line="264" w:lineRule="auto"/>
        <w:ind w:left="120"/>
        <w:jc w:val="both"/>
      </w:pPr>
    </w:p>
    <w:p w14:paraId="735E2EA1">
      <w:pPr>
        <w:spacing w:before="0" w:after="0" w:line="264" w:lineRule="auto"/>
        <w:ind w:firstLine="600"/>
        <w:jc w:val="both"/>
      </w:pPr>
      <w:r>
        <w:rPr>
          <w:rFonts w:ascii="Times New Roman" w:hAnsi="Times New Roman"/>
          <w:b/>
          <w:i/>
          <w:color w:val="000000"/>
          <w:sz w:val="28"/>
        </w:rPr>
        <w:t xml:space="preserve">Знания о физической культуре </w:t>
      </w:r>
    </w:p>
    <w:p w14:paraId="137807F8">
      <w:pPr>
        <w:spacing w:before="0" w:after="0" w:line="264" w:lineRule="auto"/>
        <w:ind w:firstLine="600"/>
        <w:jc w:val="both"/>
      </w:pPr>
      <w:r>
        <w:rPr>
          <w:rFonts w:ascii="Times New Roman" w:hAnsi="Times New Roman"/>
          <w:b w:val="0"/>
          <w:i w:val="0"/>
          <w:color w:val="000000"/>
          <w:sz w:val="28"/>
        </w:rPr>
        <w:t xml:space="preserve">Из истории развития физической культуры в России. Развитие национальных видов спорта в России. </w:t>
      </w:r>
    </w:p>
    <w:p w14:paraId="297B5D4A">
      <w:pPr>
        <w:spacing w:before="0" w:after="0" w:line="264" w:lineRule="auto"/>
        <w:ind w:firstLine="600"/>
        <w:jc w:val="both"/>
      </w:pPr>
      <w:r>
        <w:rPr>
          <w:rFonts w:ascii="Times New Roman" w:hAnsi="Times New Roman"/>
          <w:b/>
          <w:i/>
          <w:color w:val="000000"/>
          <w:sz w:val="28"/>
        </w:rPr>
        <w:t xml:space="preserve">Способы самостоятельной деятельности </w:t>
      </w:r>
    </w:p>
    <w:p w14:paraId="779376FC">
      <w:pPr>
        <w:spacing w:before="0" w:after="0" w:line="264" w:lineRule="auto"/>
        <w:ind w:firstLine="600"/>
        <w:jc w:val="both"/>
      </w:pPr>
      <w:r>
        <w:rPr>
          <w:rFonts w:ascii="Times New Roman" w:hAnsi="Times New Roman"/>
          <w:b w:val="0"/>
          <w:i w:val="0"/>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985962C">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14:paraId="1DEC1816">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14:paraId="4F55D76A">
      <w:pPr>
        <w:spacing w:before="0" w:after="0" w:line="264" w:lineRule="auto"/>
        <w:ind w:firstLine="600"/>
        <w:jc w:val="both"/>
      </w:pPr>
      <w:r>
        <w:rPr>
          <w:rFonts w:ascii="Times New Roman" w:hAnsi="Times New Roman"/>
          <w:b w:val="0"/>
          <w:i w:val="0"/>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1720EA4">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14:paraId="5875A19F">
      <w:pPr>
        <w:spacing w:before="0" w:after="0" w:line="264" w:lineRule="auto"/>
        <w:ind w:firstLine="600"/>
        <w:jc w:val="both"/>
      </w:pPr>
      <w:r>
        <w:rPr>
          <w:rFonts w:ascii="Times New Roman" w:hAnsi="Times New Roman"/>
          <w:b w:val="0"/>
          <w:i w:val="0"/>
          <w:color w:val="000000"/>
          <w:sz w:val="28"/>
        </w:rPr>
        <w:t>Гимнастика с основами акробатики</w:t>
      </w:r>
    </w:p>
    <w:p w14:paraId="0E9A6CD0">
      <w:pPr>
        <w:spacing w:before="0" w:after="0" w:line="264" w:lineRule="auto"/>
        <w:ind w:firstLine="600"/>
        <w:jc w:val="both"/>
      </w:pPr>
      <w:r>
        <w:rPr>
          <w:rFonts w:ascii="Times New Roman" w:hAnsi="Times New Roman"/>
          <w:b w:val="0"/>
          <w:i w:val="0"/>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1B9AD488">
      <w:pPr>
        <w:spacing w:before="0" w:after="0" w:line="264" w:lineRule="auto"/>
        <w:ind w:firstLine="600"/>
        <w:jc w:val="both"/>
      </w:pPr>
      <w:r>
        <w:rPr>
          <w:rFonts w:ascii="Times New Roman" w:hAnsi="Times New Roman"/>
          <w:b w:val="0"/>
          <w:i w:val="0"/>
          <w:color w:val="000000"/>
          <w:sz w:val="28"/>
        </w:rPr>
        <w:t xml:space="preserve">Лёгкая атлетика </w:t>
      </w:r>
    </w:p>
    <w:p w14:paraId="375A17FB">
      <w:pPr>
        <w:spacing w:before="0" w:after="0" w:line="264" w:lineRule="auto"/>
        <w:ind w:firstLine="600"/>
        <w:jc w:val="both"/>
      </w:pPr>
      <w:r>
        <w:rPr>
          <w:rFonts w:ascii="Times New Roman" w:hAnsi="Times New Roman"/>
          <w:b w:val="0"/>
          <w:i w:val="0"/>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940C83B">
      <w:pPr>
        <w:spacing w:before="0" w:after="0" w:line="264" w:lineRule="auto"/>
        <w:ind w:firstLine="600"/>
        <w:jc w:val="both"/>
      </w:pPr>
      <w:r>
        <w:rPr>
          <w:rFonts w:ascii="Times New Roman" w:hAnsi="Times New Roman"/>
          <w:b w:val="0"/>
          <w:i w:val="0"/>
          <w:color w:val="000000"/>
          <w:sz w:val="28"/>
        </w:rPr>
        <w:t>Лыжная подготовка</w:t>
      </w:r>
    </w:p>
    <w:p w14:paraId="39C50D24">
      <w:pPr>
        <w:spacing w:before="0" w:after="0" w:line="264" w:lineRule="auto"/>
        <w:ind w:firstLine="600"/>
        <w:jc w:val="both"/>
      </w:pPr>
      <w:r>
        <w:rPr>
          <w:rFonts w:ascii="Times New Roman" w:hAnsi="Times New Roman"/>
          <w:b w:val="0"/>
          <w:i w:val="0"/>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5D06DA60">
      <w:pPr>
        <w:spacing w:before="0" w:after="0" w:line="264" w:lineRule="auto"/>
        <w:ind w:firstLine="600"/>
        <w:jc w:val="both"/>
      </w:pPr>
      <w:r>
        <w:rPr>
          <w:rFonts w:ascii="Times New Roman" w:hAnsi="Times New Roman"/>
          <w:b w:val="0"/>
          <w:i w:val="0"/>
          <w:color w:val="000000"/>
          <w:sz w:val="28"/>
        </w:rPr>
        <w:t xml:space="preserve">Плавательная подготовка </w:t>
      </w:r>
    </w:p>
    <w:p w14:paraId="38B3C9AC">
      <w:pPr>
        <w:spacing w:before="0" w:after="0" w:line="264" w:lineRule="auto"/>
        <w:ind w:firstLine="600"/>
        <w:jc w:val="both"/>
      </w:pPr>
      <w:r>
        <w:rPr>
          <w:rFonts w:ascii="Times New Roman" w:hAnsi="Times New Roman"/>
          <w:b w:val="0"/>
          <w:i w:val="0"/>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1938516">
      <w:pPr>
        <w:spacing w:before="0" w:after="0" w:line="264" w:lineRule="auto"/>
        <w:ind w:firstLine="600"/>
        <w:jc w:val="both"/>
      </w:pPr>
      <w:r>
        <w:rPr>
          <w:rFonts w:ascii="Times New Roman" w:hAnsi="Times New Roman"/>
          <w:b w:val="0"/>
          <w:i w:val="0"/>
          <w:color w:val="000000"/>
          <w:sz w:val="28"/>
        </w:rPr>
        <w:t>Подвижные и спортивные игры</w:t>
      </w:r>
    </w:p>
    <w:p w14:paraId="59365A96">
      <w:pPr>
        <w:spacing w:before="0" w:after="0" w:line="264" w:lineRule="auto"/>
        <w:ind w:firstLine="600"/>
        <w:jc w:val="both"/>
      </w:pPr>
      <w:r>
        <w:rPr>
          <w:rFonts w:ascii="Times New Roman" w:hAnsi="Times New Roman"/>
          <w:b w:val="0"/>
          <w:i w:val="0"/>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630C136">
      <w:pPr>
        <w:spacing w:before="0" w:after="0" w:line="264" w:lineRule="auto"/>
        <w:ind w:firstLine="600"/>
        <w:jc w:val="both"/>
      </w:pPr>
      <w:r>
        <w:rPr>
          <w:rFonts w:ascii="Times New Roman" w:hAnsi="Times New Roman"/>
          <w:b w:val="0"/>
          <w:i w:val="0"/>
          <w:color w:val="000000"/>
          <w:sz w:val="28"/>
        </w:rPr>
        <w:t>Прикладно-ориентированная физическая культура</w:t>
      </w:r>
    </w:p>
    <w:p w14:paraId="4F44EC24">
      <w:pPr>
        <w:spacing w:before="0" w:after="0" w:line="264" w:lineRule="auto"/>
        <w:ind w:firstLine="600"/>
        <w:jc w:val="both"/>
      </w:pPr>
      <w:r>
        <w:rPr>
          <w:rFonts w:ascii="Times New Roman" w:hAnsi="Times New Roman"/>
          <w:b w:val="0"/>
          <w:i w:val="0"/>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76925F4">
      <w:pPr>
        <w:sectPr>
          <w:pgSz w:w="11906" w:h="16383"/>
          <w:cols w:space="720" w:num="1"/>
        </w:sectPr>
      </w:pPr>
      <w:bookmarkStart w:id="14" w:name="block-10887120"/>
    </w:p>
    <w:bookmarkEnd w:id="9"/>
    <w:bookmarkEnd w:id="14"/>
    <w:p w14:paraId="1E4665C6">
      <w:pPr>
        <w:spacing w:before="0" w:after="0" w:line="264" w:lineRule="auto"/>
        <w:ind w:left="120"/>
        <w:jc w:val="both"/>
      </w:pPr>
      <w:bookmarkStart w:id="15" w:name="_Toc137548640"/>
      <w:bookmarkEnd w:id="15"/>
      <w:bookmarkStart w:id="16" w:name="block-10887122"/>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14:paraId="4063B115">
      <w:pPr>
        <w:spacing w:before="0" w:after="0" w:line="264" w:lineRule="auto"/>
        <w:ind w:firstLine="600"/>
        <w:jc w:val="both"/>
      </w:pPr>
      <w:r>
        <w:rPr>
          <w:rFonts w:ascii="Times New Roman" w:hAnsi="Times New Roman"/>
          <w:b/>
          <w:i w:val="0"/>
          <w:color w:val="000000"/>
          <w:sz w:val="28"/>
        </w:rPr>
        <w:t xml:space="preserve"> </w:t>
      </w:r>
    </w:p>
    <w:p w14:paraId="636D4029">
      <w:pPr>
        <w:spacing w:before="0" w:after="0"/>
        <w:ind w:left="120"/>
        <w:jc w:val="left"/>
      </w:pPr>
      <w:bookmarkStart w:id="17" w:name="_Toc137548641"/>
      <w:bookmarkEnd w:id="17"/>
    </w:p>
    <w:p w14:paraId="36E788D8">
      <w:pPr>
        <w:spacing w:before="0" w:after="0" w:line="264" w:lineRule="auto"/>
        <w:ind w:left="120"/>
        <w:jc w:val="both"/>
      </w:pPr>
      <w:r>
        <w:rPr>
          <w:rFonts w:ascii="Times New Roman" w:hAnsi="Times New Roman"/>
          <w:b/>
          <w:i w:val="0"/>
          <w:color w:val="000000"/>
          <w:sz w:val="28"/>
        </w:rPr>
        <w:t>ЛИЧНОСТНЫЕ РЕЗУЛЬТАТЫ</w:t>
      </w:r>
    </w:p>
    <w:p w14:paraId="3FFB4B95">
      <w:pPr>
        <w:spacing w:before="0" w:after="0" w:line="264" w:lineRule="auto"/>
        <w:ind w:left="120"/>
        <w:jc w:val="both"/>
      </w:pPr>
    </w:p>
    <w:p w14:paraId="5DA762BD">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7CF31E">
      <w:pPr>
        <w:spacing w:before="0" w:after="0" w:line="264"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A6510FE">
      <w:pPr>
        <w:numPr>
          <w:ilvl w:val="0"/>
          <w:numId w:val="1"/>
        </w:numPr>
        <w:spacing w:before="0" w:after="0" w:line="264" w:lineRule="auto"/>
        <w:jc w:val="both"/>
      </w:pPr>
      <w:r>
        <w:rPr>
          <w:rFonts w:ascii="Times New Roman" w:hAnsi="Times New Roman"/>
          <w:b w:val="0"/>
          <w:i w:val="0"/>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1EE9492">
      <w:pPr>
        <w:numPr>
          <w:ilvl w:val="0"/>
          <w:numId w:val="1"/>
        </w:numPr>
        <w:spacing w:before="0" w:after="0" w:line="264" w:lineRule="auto"/>
        <w:jc w:val="both"/>
      </w:pPr>
      <w:r>
        <w:rPr>
          <w:rFonts w:ascii="Times New Roman" w:hAnsi="Times New Roman"/>
          <w:b w:val="0"/>
          <w:i w:val="0"/>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67C3312">
      <w:pPr>
        <w:numPr>
          <w:ilvl w:val="0"/>
          <w:numId w:val="1"/>
        </w:numPr>
        <w:spacing w:before="0" w:after="0" w:line="264" w:lineRule="auto"/>
        <w:jc w:val="both"/>
      </w:pPr>
      <w:r>
        <w:rPr>
          <w:rFonts w:ascii="Times New Roman" w:hAnsi="Times New Roman"/>
          <w:b w:val="0"/>
          <w:i w:val="0"/>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C40E6BA">
      <w:pPr>
        <w:numPr>
          <w:ilvl w:val="0"/>
          <w:numId w:val="1"/>
        </w:numPr>
        <w:spacing w:before="0" w:after="0" w:line="264" w:lineRule="auto"/>
        <w:jc w:val="both"/>
      </w:pPr>
      <w:r>
        <w:rPr>
          <w:rFonts w:ascii="Times New Roman" w:hAnsi="Times New Roman"/>
          <w:b w:val="0"/>
          <w:i w:val="0"/>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BE0A823">
      <w:pPr>
        <w:numPr>
          <w:ilvl w:val="0"/>
          <w:numId w:val="1"/>
        </w:numPr>
        <w:spacing w:before="0" w:after="0" w:line="264" w:lineRule="auto"/>
        <w:jc w:val="both"/>
      </w:pPr>
      <w:r>
        <w:rPr>
          <w:rFonts w:ascii="Times New Roman" w:hAnsi="Times New Roman"/>
          <w:b w:val="0"/>
          <w:i w:val="0"/>
          <w:color w:val="000000"/>
          <w:sz w:val="28"/>
        </w:rPr>
        <w:t xml:space="preserve">стремление к формированию культуры здоровья, соблюдению правил здорового образа жизни; </w:t>
      </w:r>
    </w:p>
    <w:p w14:paraId="038A1047">
      <w:pPr>
        <w:numPr>
          <w:ilvl w:val="0"/>
          <w:numId w:val="1"/>
        </w:numPr>
        <w:spacing w:before="0" w:after="0" w:line="264" w:lineRule="auto"/>
        <w:jc w:val="both"/>
      </w:pPr>
      <w:r>
        <w:rPr>
          <w:rFonts w:ascii="Times New Roman" w:hAnsi="Times New Roman"/>
          <w:b w:val="0"/>
          <w:i w:val="0"/>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6509BF7">
      <w:pPr>
        <w:spacing w:before="0" w:after="0"/>
        <w:ind w:left="120"/>
        <w:jc w:val="left"/>
      </w:pPr>
      <w:bookmarkStart w:id="18" w:name="_Toc137548642"/>
      <w:bookmarkEnd w:id="18"/>
    </w:p>
    <w:p w14:paraId="280F6842">
      <w:pPr>
        <w:spacing w:before="0" w:after="0" w:line="264" w:lineRule="auto"/>
        <w:ind w:left="120"/>
        <w:jc w:val="both"/>
      </w:pPr>
    </w:p>
    <w:p w14:paraId="41953A4F">
      <w:pPr>
        <w:spacing w:before="0" w:after="0" w:line="264" w:lineRule="auto"/>
        <w:ind w:left="120"/>
        <w:jc w:val="both"/>
      </w:pPr>
      <w:r>
        <w:rPr>
          <w:rFonts w:ascii="Times New Roman" w:hAnsi="Times New Roman"/>
          <w:b/>
          <w:i w:val="0"/>
          <w:color w:val="000000"/>
          <w:sz w:val="28"/>
        </w:rPr>
        <w:t>МЕТАПРЕДМЕТНЫЕ РЕЗУЛЬТАТЫ</w:t>
      </w:r>
    </w:p>
    <w:p w14:paraId="344AA4C3">
      <w:pPr>
        <w:spacing w:before="0" w:after="0" w:line="264" w:lineRule="auto"/>
        <w:ind w:left="120"/>
        <w:jc w:val="both"/>
      </w:pPr>
    </w:p>
    <w:p w14:paraId="3BDB2689">
      <w:pPr>
        <w:spacing w:before="0" w:after="0" w:line="264" w:lineRule="auto"/>
        <w:ind w:firstLine="600"/>
        <w:jc w:val="both"/>
      </w:pPr>
      <w:r>
        <w:rPr>
          <w:rFonts w:ascii="Times New Roman" w:hAnsi="Times New Roman"/>
          <w:b w:val="0"/>
          <w:i w:val="0"/>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9" w:name="_Toc134720971"/>
      <w:bookmarkEnd w:id="19"/>
    </w:p>
    <w:p w14:paraId="09790E5D">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14:paraId="2CB054B6">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w:t>
      </w:r>
    </w:p>
    <w:p w14:paraId="54596994">
      <w:pPr>
        <w:numPr>
          <w:ilvl w:val="0"/>
          <w:numId w:val="2"/>
        </w:numPr>
        <w:spacing w:before="0" w:after="0" w:line="264" w:lineRule="auto"/>
        <w:jc w:val="both"/>
      </w:pPr>
      <w:r>
        <w:rPr>
          <w:rFonts w:ascii="Times New Roman" w:hAnsi="Times New Roman"/>
          <w:b w:val="0"/>
          <w:i w:val="0"/>
          <w:color w:val="000000"/>
          <w:sz w:val="28"/>
        </w:rPr>
        <w:t>находить общие и отличительные признаки в передвижениях человека и животных;</w:t>
      </w:r>
    </w:p>
    <w:p w14:paraId="3A7DD840">
      <w:pPr>
        <w:numPr>
          <w:ilvl w:val="0"/>
          <w:numId w:val="2"/>
        </w:numPr>
        <w:spacing w:before="0" w:after="0" w:line="264" w:lineRule="auto"/>
        <w:jc w:val="both"/>
      </w:pPr>
      <w:r>
        <w:rPr>
          <w:rFonts w:ascii="Times New Roman" w:hAnsi="Times New Roman"/>
          <w:b w:val="0"/>
          <w:i w:val="0"/>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62B67013">
      <w:pPr>
        <w:numPr>
          <w:ilvl w:val="0"/>
          <w:numId w:val="2"/>
        </w:numPr>
        <w:spacing w:before="0" w:after="0" w:line="264" w:lineRule="auto"/>
        <w:jc w:val="both"/>
      </w:pPr>
      <w:r>
        <w:rPr>
          <w:rFonts w:ascii="Times New Roman" w:hAnsi="Times New Roman"/>
          <w:b w:val="0"/>
          <w:i w:val="0"/>
          <w:color w:val="000000"/>
          <w:sz w:val="28"/>
        </w:rPr>
        <w:t xml:space="preserve">сравнивать способы передвижения ходьбой и бегом, находить между ними общие и отличительные признаки; </w:t>
      </w:r>
    </w:p>
    <w:p w14:paraId="2D40B6B7">
      <w:pPr>
        <w:numPr>
          <w:ilvl w:val="0"/>
          <w:numId w:val="2"/>
        </w:numPr>
        <w:spacing w:before="0" w:after="0" w:line="264" w:lineRule="auto"/>
        <w:jc w:val="both"/>
      </w:pPr>
      <w:r>
        <w:rPr>
          <w:rFonts w:ascii="Times New Roman" w:hAnsi="Times New Roman"/>
          <w:b w:val="0"/>
          <w:i w:val="0"/>
          <w:color w:val="000000"/>
          <w:sz w:val="28"/>
        </w:rPr>
        <w:t>выявлять признаки правильной и неправильной осанки, приводить возможные причины её нарушений.</w:t>
      </w:r>
    </w:p>
    <w:p w14:paraId="25E3E48B">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34BF1B83">
      <w:pPr>
        <w:numPr>
          <w:ilvl w:val="0"/>
          <w:numId w:val="3"/>
        </w:numPr>
        <w:spacing w:before="0" w:after="0" w:line="264" w:lineRule="auto"/>
        <w:jc w:val="both"/>
      </w:pPr>
      <w:r>
        <w:rPr>
          <w:rFonts w:ascii="Times New Roman" w:hAnsi="Times New Roman"/>
          <w:b w:val="0"/>
          <w:i w:val="0"/>
          <w:color w:val="000000"/>
          <w:sz w:val="28"/>
        </w:rPr>
        <w:t xml:space="preserve">воспроизводить названия разучиваемых физических упражнений и их исходные положения; </w:t>
      </w:r>
    </w:p>
    <w:p w14:paraId="0E5CA891">
      <w:pPr>
        <w:numPr>
          <w:ilvl w:val="0"/>
          <w:numId w:val="3"/>
        </w:numPr>
        <w:spacing w:before="0" w:after="0" w:line="264" w:lineRule="auto"/>
        <w:jc w:val="both"/>
      </w:pPr>
      <w:r>
        <w:rPr>
          <w:rFonts w:ascii="Times New Roman" w:hAnsi="Times New Roman"/>
          <w:b w:val="0"/>
          <w:i w:val="0"/>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582563D">
      <w:pPr>
        <w:numPr>
          <w:ilvl w:val="0"/>
          <w:numId w:val="3"/>
        </w:numPr>
        <w:spacing w:before="0" w:after="0" w:line="264" w:lineRule="auto"/>
        <w:jc w:val="both"/>
      </w:pPr>
      <w:r>
        <w:rPr>
          <w:rFonts w:ascii="Times New Roman" w:hAnsi="Times New Roman"/>
          <w:b w:val="0"/>
          <w:i w:val="0"/>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A6FC1C0">
      <w:pPr>
        <w:numPr>
          <w:ilvl w:val="0"/>
          <w:numId w:val="3"/>
        </w:numPr>
        <w:spacing w:before="0" w:after="0" w:line="264" w:lineRule="auto"/>
        <w:jc w:val="both"/>
      </w:pPr>
      <w:r>
        <w:rPr>
          <w:rFonts w:ascii="Times New Roman" w:hAnsi="Times New Roman"/>
          <w:b w:val="0"/>
          <w:i w:val="0"/>
          <w:color w:val="000000"/>
          <w:sz w:val="28"/>
        </w:rPr>
        <w:t>обсуждать правила проведения подвижных игр, обосновывать объективность определения победителей.</w:t>
      </w:r>
    </w:p>
    <w:p w14:paraId="33D20B25">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14:paraId="07FB9EA5">
      <w:pPr>
        <w:numPr>
          <w:ilvl w:val="0"/>
          <w:numId w:val="4"/>
        </w:numPr>
        <w:spacing w:before="0" w:after="0" w:line="264" w:lineRule="auto"/>
        <w:jc w:val="both"/>
      </w:pPr>
      <w:r>
        <w:rPr>
          <w:rFonts w:ascii="Times New Roman" w:hAnsi="Times New Roman"/>
          <w:b w:val="0"/>
          <w:i w:val="0"/>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1FEC1917">
      <w:pPr>
        <w:numPr>
          <w:ilvl w:val="0"/>
          <w:numId w:val="4"/>
        </w:numPr>
        <w:spacing w:before="0" w:after="0" w:line="264" w:lineRule="auto"/>
        <w:jc w:val="both"/>
      </w:pPr>
      <w:r>
        <w:rPr>
          <w:rFonts w:ascii="Times New Roman" w:hAnsi="Times New Roman"/>
          <w:b w:val="0"/>
          <w:i w:val="0"/>
          <w:color w:val="000000"/>
          <w:sz w:val="28"/>
        </w:rPr>
        <w:t>выполнять учебные задания по обучению новым физическим упражнениям и развитию физических качеств;</w:t>
      </w:r>
    </w:p>
    <w:p w14:paraId="4BE2733B">
      <w:pPr>
        <w:numPr>
          <w:ilvl w:val="0"/>
          <w:numId w:val="4"/>
        </w:numPr>
        <w:spacing w:before="0" w:after="0" w:line="264" w:lineRule="auto"/>
        <w:jc w:val="both"/>
      </w:pPr>
      <w:r>
        <w:rPr>
          <w:rFonts w:ascii="Times New Roman" w:hAnsi="Times New Roman"/>
          <w:b w:val="0"/>
          <w:i w:val="0"/>
          <w:color w:val="000000"/>
          <w:sz w:val="28"/>
        </w:rPr>
        <w:t>проявлять уважительное отношение к участникам совместной игровой и соревновательной деятельности.</w:t>
      </w:r>
    </w:p>
    <w:p w14:paraId="348F897F">
      <w:pPr>
        <w:spacing w:before="0" w:after="0" w:line="264" w:lineRule="auto"/>
        <w:ind w:firstLine="600"/>
        <w:jc w:val="both"/>
      </w:pPr>
      <w:r>
        <w:rPr>
          <w:rFonts w:ascii="Times New Roman" w:hAnsi="Times New Roman"/>
          <w:b w:val="0"/>
          <w:i w:val="0"/>
          <w:color w:val="000000"/>
          <w:sz w:val="28"/>
        </w:rPr>
        <w:t xml:space="preserve">К концу обучения во 2 классе у обучающегося будут сформированы следующие универсальные учебные действия. </w:t>
      </w:r>
    </w:p>
    <w:p w14:paraId="6A4847D0">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14:paraId="607321A9">
      <w:pPr>
        <w:numPr>
          <w:ilvl w:val="0"/>
          <w:numId w:val="5"/>
        </w:numPr>
        <w:spacing w:before="0" w:after="0" w:line="264" w:lineRule="auto"/>
        <w:jc w:val="both"/>
      </w:pPr>
      <w:r>
        <w:rPr>
          <w:rFonts w:ascii="Times New Roman" w:hAnsi="Times New Roman"/>
          <w:b w:val="0"/>
          <w:i w:val="0"/>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07AE5E96">
      <w:pPr>
        <w:numPr>
          <w:ilvl w:val="0"/>
          <w:numId w:val="5"/>
        </w:numPr>
        <w:spacing w:before="0" w:after="0" w:line="264" w:lineRule="auto"/>
        <w:jc w:val="both"/>
      </w:pPr>
      <w:r>
        <w:rPr>
          <w:rFonts w:ascii="Times New Roman" w:hAnsi="Times New Roman"/>
          <w:b w:val="0"/>
          <w:i w:val="0"/>
          <w:color w:val="000000"/>
          <w:sz w:val="28"/>
        </w:rPr>
        <w:t>понимать связь между закаливающими процедурами и укреплением здоровья;</w:t>
      </w:r>
    </w:p>
    <w:p w14:paraId="15930D96">
      <w:pPr>
        <w:numPr>
          <w:ilvl w:val="0"/>
          <w:numId w:val="5"/>
        </w:numPr>
        <w:spacing w:before="0" w:after="0" w:line="264" w:lineRule="auto"/>
        <w:jc w:val="both"/>
      </w:pPr>
      <w:r>
        <w:rPr>
          <w:rFonts w:ascii="Times New Roman" w:hAnsi="Times New Roman"/>
          <w:b w:val="0"/>
          <w:i w:val="0"/>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6C3335E">
      <w:pPr>
        <w:numPr>
          <w:ilvl w:val="0"/>
          <w:numId w:val="5"/>
        </w:numPr>
        <w:spacing w:before="0" w:after="0" w:line="264" w:lineRule="auto"/>
        <w:jc w:val="both"/>
      </w:pPr>
      <w:r>
        <w:rPr>
          <w:rFonts w:ascii="Times New Roman" w:hAnsi="Times New Roman"/>
          <w:b w:val="0"/>
          <w:i w:val="0"/>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A924203">
      <w:pPr>
        <w:numPr>
          <w:ilvl w:val="0"/>
          <w:numId w:val="5"/>
        </w:numPr>
        <w:spacing w:before="0" w:after="0" w:line="264" w:lineRule="auto"/>
        <w:jc w:val="both"/>
      </w:pPr>
      <w:r>
        <w:rPr>
          <w:rFonts w:ascii="Times New Roman" w:hAnsi="Times New Roman"/>
          <w:b w:val="0"/>
          <w:i w:val="0"/>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34AB9327">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150EE213">
      <w:pPr>
        <w:numPr>
          <w:ilvl w:val="0"/>
          <w:numId w:val="6"/>
        </w:numPr>
        <w:spacing w:before="0" w:after="0" w:line="264" w:lineRule="auto"/>
        <w:jc w:val="both"/>
      </w:pPr>
      <w:r>
        <w:rPr>
          <w:rFonts w:ascii="Times New Roman" w:hAnsi="Times New Roman"/>
          <w:b w:val="0"/>
          <w:i w:val="0"/>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58BCD404">
      <w:pPr>
        <w:numPr>
          <w:ilvl w:val="0"/>
          <w:numId w:val="6"/>
        </w:numPr>
        <w:spacing w:before="0" w:after="0" w:line="264" w:lineRule="auto"/>
        <w:jc w:val="both"/>
      </w:pPr>
      <w:r>
        <w:rPr>
          <w:rFonts w:ascii="Times New Roman" w:hAnsi="Times New Roman"/>
          <w:b w:val="0"/>
          <w:i w:val="0"/>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0875F5C">
      <w:pPr>
        <w:numPr>
          <w:ilvl w:val="0"/>
          <w:numId w:val="6"/>
        </w:numPr>
        <w:spacing w:before="0" w:after="0" w:line="264" w:lineRule="auto"/>
        <w:jc w:val="both"/>
      </w:pPr>
      <w:r>
        <w:rPr>
          <w:rFonts w:ascii="Times New Roman" w:hAnsi="Times New Roman"/>
          <w:b w:val="0"/>
          <w:i w:val="0"/>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4E176B9D">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14:paraId="74ACA355">
      <w:pPr>
        <w:numPr>
          <w:ilvl w:val="0"/>
          <w:numId w:val="7"/>
        </w:numPr>
        <w:spacing w:before="0" w:after="0" w:line="264" w:lineRule="auto"/>
        <w:jc w:val="both"/>
      </w:pPr>
      <w:r>
        <w:rPr>
          <w:rFonts w:ascii="Times New Roman" w:hAnsi="Times New Roman"/>
          <w:b w:val="0"/>
          <w:i w:val="0"/>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51068E59">
      <w:pPr>
        <w:numPr>
          <w:ilvl w:val="0"/>
          <w:numId w:val="7"/>
        </w:numPr>
        <w:spacing w:before="0" w:after="0" w:line="264" w:lineRule="auto"/>
        <w:jc w:val="both"/>
      </w:pPr>
      <w:r>
        <w:rPr>
          <w:rFonts w:ascii="Times New Roman" w:hAnsi="Times New Roman"/>
          <w:b w:val="0"/>
          <w:i w:val="0"/>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5CD1C2C">
      <w:pPr>
        <w:numPr>
          <w:ilvl w:val="0"/>
          <w:numId w:val="7"/>
        </w:numPr>
        <w:spacing w:before="0" w:after="0" w:line="264" w:lineRule="auto"/>
        <w:jc w:val="both"/>
      </w:pPr>
      <w:r>
        <w:rPr>
          <w:rFonts w:ascii="Times New Roman" w:hAnsi="Times New Roman"/>
          <w:b w:val="0"/>
          <w:i w:val="0"/>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C5FEAF8">
      <w:pPr>
        <w:numPr>
          <w:ilvl w:val="0"/>
          <w:numId w:val="7"/>
        </w:numPr>
        <w:spacing w:before="0" w:after="0" w:line="264" w:lineRule="auto"/>
        <w:jc w:val="both"/>
      </w:pPr>
      <w:r>
        <w:rPr>
          <w:rFonts w:ascii="Times New Roman" w:hAnsi="Times New Roman"/>
          <w:b w:val="0"/>
          <w:i w:val="0"/>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509B9DBB">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14:paraId="33A053CE">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14:paraId="4606C3B6">
      <w:pPr>
        <w:numPr>
          <w:ilvl w:val="0"/>
          <w:numId w:val="8"/>
        </w:numPr>
        <w:spacing w:before="0" w:after="0" w:line="264" w:lineRule="auto"/>
        <w:jc w:val="both"/>
      </w:pPr>
      <w:r>
        <w:rPr>
          <w:rFonts w:ascii="Times New Roman" w:hAnsi="Times New Roman"/>
          <w:b w:val="0"/>
          <w:i w:val="0"/>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DE1EACA">
      <w:pPr>
        <w:numPr>
          <w:ilvl w:val="0"/>
          <w:numId w:val="8"/>
        </w:numPr>
        <w:spacing w:before="0" w:after="0" w:line="264" w:lineRule="auto"/>
        <w:jc w:val="both"/>
      </w:pPr>
      <w:r>
        <w:rPr>
          <w:rFonts w:ascii="Times New Roman" w:hAnsi="Times New Roman"/>
          <w:b w:val="0"/>
          <w:i w:val="0"/>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04E8FAD3">
      <w:pPr>
        <w:numPr>
          <w:ilvl w:val="0"/>
          <w:numId w:val="8"/>
        </w:numPr>
        <w:spacing w:before="0" w:after="0" w:line="264" w:lineRule="auto"/>
        <w:jc w:val="both"/>
      </w:pPr>
      <w:r>
        <w:rPr>
          <w:rFonts w:ascii="Times New Roman" w:hAnsi="Times New Roman"/>
          <w:b w:val="0"/>
          <w:i w:val="0"/>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83BD5B3">
      <w:pPr>
        <w:numPr>
          <w:ilvl w:val="0"/>
          <w:numId w:val="8"/>
        </w:numPr>
        <w:spacing w:before="0" w:after="0" w:line="264" w:lineRule="auto"/>
        <w:jc w:val="both"/>
      </w:pPr>
      <w:r>
        <w:rPr>
          <w:rFonts w:ascii="Times New Roman" w:hAnsi="Times New Roman"/>
          <w:b w:val="0"/>
          <w:i w:val="0"/>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322989B">
      <w:pPr>
        <w:numPr>
          <w:ilvl w:val="0"/>
          <w:numId w:val="8"/>
        </w:numPr>
        <w:spacing w:before="0" w:after="0" w:line="264" w:lineRule="auto"/>
        <w:jc w:val="both"/>
      </w:pPr>
      <w:r>
        <w:rPr>
          <w:rFonts w:ascii="Times New Roman" w:hAnsi="Times New Roman"/>
          <w:b w:val="0"/>
          <w:i w:val="0"/>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9337E08">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19B7019C">
      <w:pPr>
        <w:numPr>
          <w:ilvl w:val="0"/>
          <w:numId w:val="9"/>
        </w:numPr>
        <w:spacing w:before="0" w:after="0" w:line="264" w:lineRule="auto"/>
        <w:jc w:val="both"/>
      </w:pPr>
      <w:r>
        <w:rPr>
          <w:rFonts w:ascii="Times New Roman" w:hAnsi="Times New Roman"/>
          <w:b w:val="0"/>
          <w:i w:val="0"/>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3BE8F12A">
      <w:pPr>
        <w:numPr>
          <w:ilvl w:val="0"/>
          <w:numId w:val="9"/>
        </w:numPr>
        <w:spacing w:before="0" w:after="0" w:line="264" w:lineRule="auto"/>
        <w:jc w:val="both"/>
      </w:pPr>
      <w:r>
        <w:rPr>
          <w:rFonts w:ascii="Times New Roman" w:hAnsi="Times New Roman"/>
          <w:b w:val="0"/>
          <w:i w:val="0"/>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27B338D">
      <w:pPr>
        <w:numPr>
          <w:ilvl w:val="0"/>
          <w:numId w:val="9"/>
        </w:numPr>
        <w:spacing w:before="0" w:after="0" w:line="264" w:lineRule="auto"/>
        <w:jc w:val="both"/>
      </w:pPr>
      <w:r>
        <w:rPr>
          <w:rFonts w:ascii="Times New Roman" w:hAnsi="Times New Roman"/>
          <w:b w:val="0"/>
          <w:i w:val="0"/>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E1BFE50">
      <w:pPr>
        <w:numPr>
          <w:ilvl w:val="0"/>
          <w:numId w:val="9"/>
        </w:numPr>
        <w:spacing w:before="0" w:after="0" w:line="264" w:lineRule="auto"/>
        <w:jc w:val="both"/>
      </w:pPr>
      <w:r>
        <w:rPr>
          <w:rFonts w:ascii="Times New Roman" w:hAnsi="Times New Roman"/>
          <w:b w:val="0"/>
          <w:i w:val="0"/>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7C1A407">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14:paraId="1E2421B4">
      <w:pPr>
        <w:numPr>
          <w:ilvl w:val="0"/>
          <w:numId w:val="10"/>
        </w:numPr>
        <w:spacing w:before="0" w:after="0" w:line="264" w:lineRule="auto"/>
        <w:jc w:val="both"/>
      </w:pPr>
      <w:r>
        <w:rPr>
          <w:rFonts w:ascii="Times New Roman" w:hAnsi="Times New Roman"/>
          <w:b w:val="0"/>
          <w:i w:val="0"/>
          <w:color w:val="000000"/>
          <w:sz w:val="28"/>
        </w:rPr>
        <w:t xml:space="preserve">контролировать выполнение физических упражнений, корректировать их на основе сравнения с заданными образцами; </w:t>
      </w:r>
    </w:p>
    <w:p w14:paraId="5AFCFB73">
      <w:pPr>
        <w:numPr>
          <w:ilvl w:val="0"/>
          <w:numId w:val="10"/>
        </w:numPr>
        <w:spacing w:before="0" w:after="0" w:line="264" w:lineRule="auto"/>
        <w:jc w:val="both"/>
      </w:pPr>
      <w:r>
        <w:rPr>
          <w:rFonts w:ascii="Times New Roman" w:hAnsi="Times New Roman"/>
          <w:b w:val="0"/>
          <w:i w:val="0"/>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C10A75A">
      <w:pPr>
        <w:numPr>
          <w:ilvl w:val="0"/>
          <w:numId w:val="10"/>
        </w:numPr>
        <w:spacing w:before="0" w:after="0" w:line="264" w:lineRule="auto"/>
        <w:jc w:val="both"/>
      </w:pPr>
      <w:r>
        <w:rPr>
          <w:rFonts w:ascii="Times New Roman" w:hAnsi="Times New Roman"/>
          <w:b w:val="0"/>
          <w:i w:val="0"/>
          <w:color w:val="000000"/>
          <w:sz w:val="28"/>
        </w:rPr>
        <w:t xml:space="preserve">оценивать сложность возникающих игровых задач, предлагать их совместное коллективное решение. </w:t>
      </w:r>
    </w:p>
    <w:p w14:paraId="2B72D521">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14:paraId="69708304">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14:paraId="7B20410C">
      <w:pPr>
        <w:numPr>
          <w:ilvl w:val="0"/>
          <w:numId w:val="11"/>
        </w:numPr>
        <w:spacing w:before="0" w:after="0" w:line="264" w:lineRule="auto"/>
        <w:jc w:val="both"/>
      </w:pPr>
      <w:r>
        <w:rPr>
          <w:rFonts w:ascii="Times New Roman" w:hAnsi="Times New Roman"/>
          <w:b w:val="0"/>
          <w:i w:val="0"/>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5581581">
      <w:pPr>
        <w:numPr>
          <w:ilvl w:val="0"/>
          <w:numId w:val="11"/>
        </w:numPr>
        <w:spacing w:before="0" w:after="0" w:line="264" w:lineRule="auto"/>
        <w:jc w:val="both"/>
      </w:pPr>
      <w:r>
        <w:rPr>
          <w:rFonts w:ascii="Times New Roman" w:hAnsi="Times New Roman"/>
          <w:b w:val="0"/>
          <w:i w:val="0"/>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4C30EB17">
      <w:pPr>
        <w:numPr>
          <w:ilvl w:val="0"/>
          <w:numId w:val="11"/>
        </w:numPr>
        <w:spacing w:before="0" w:after="0" w:line="264" w:lineRule="auto"/>
        <w:jc w:val="both"/>
      </w:pPr>
      <w:r>
        <w:rPr>
          <w:rFonts w:ascii="Times New Roman" w:hAnsi="Times New Roman"/>
          <w:b w:val="0"/>
          <w:i w:val="0"/>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96E6CBD">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14:paraId="23B0E05B">
      <w:pPr>
        <w:numPr>
          <w:ilvl w:val="0"/>
          <w:numId w:val="12"/>
        </w:numPr>
        <w:spacing w:before="0" w:after="0" w:line="264" w:lineRule="auto"/>
        <w:jc w:val="both"/>
      </w:pPr>
      <w:r>
        <w:rPr>
          <w:rFonts w:ascii="Times New Roman" w:hAnsi="Times New Roman"/>
          <w:b w:val="0"/>
          <w:i w:val="0"/>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E886007">
      <w:pPr>
        <w:numPr>
          <w:ilvl w:val="0"/>
          <w:numId w:val="12"/>
        </w:numPr>
        <w:spacing w:before="0" w:after="0" w:line="264" w:lineRule="auto"/>
        <w:jc w:val="both"/>
      </w:pPr>
      <w:r>
        <w:rPr>
          <w:rFonts w:ascii="Times New Roman" w:hAnsi="Times New Roman"/>
          <w:b w:val="0"/>
          <w:i w:val="0"/>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9BD1F89">
      <w:pPr>
        <w:numPr>
          <w:ilvl w:val="0"/>
          <w:numId w:val="12"/>
        </w:numPr>
        <w:spacing w:before="0" w:after="0" w:line="264" w:lineRule="auto"/>
        <w:jc w:val="both"/>
      </w:pPr>
      <w:r>
        <w:rPr>
          <w:rFonts w:ascii="Times New Roman" w:hAnsi="Times New Roman"/>
          <w:b w:val="0"/>
          <w:i w:val="0"/>
          <w:color w:val="000000"/>
          <w:sz w:val="28"/>
        </w:rPr>
        <w:t>оказывать посильную первую помощь во время занятий физической культурой.</w:t>
      </w:r>
    </w:p>
    <w:p w14:paraId="773BC191">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14:paraId="4ACDBFC4">
      <w:pPr>
        <w:numPr>
          <w:ilvl w:val="0"/>
          <w:numId w:val="13"/>
        </w:numPr>
        <w:spacing w:before="0" w:after="0" w:line="264" w:lineRule="auto"/>
        <w:jc w:val="both"/>
      </w:pPr>
      <w:r>
        <w:rPr>
          <w:rFonts w:ascii="Times New Roman" w:hAnsi="Times New Roman"/>
          <w:b w:val="0"/>
          <w:i w:val="0"/>
          <w:color w:val="000000"/>
          <w:sz w:val="28"/>
        </w:rPr>
        <w:t xml:space="preserve">выполнять указания учителя, проявлять активность и самостоятельность при выполнении учебных заданий; </w:t>
      </w:r>
    </w:p>
    <w:p w14:paraId="393BA5F1">
      <w:pPr>
        <w:numPr>
          <w:ilvl w:val="0"/>
          <w:numId w:val="13"/>
        </w:numPr>
        <w:spacing w:before="0" w:after="0" w:line="264" w:lineRule="auto"/>
        <w:jc w:val="both"/>
      </w:pPr>
      <w:r>
        <w:rPr>
          <w:rFonts w:ascii="Times New Roman" w:hAnsi="Times New Roman"/>
          <w:b w:val="0"/>
          <w:i w:val="0"/>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0FDDC6C">
      <w:pPr>
        <w:spacing w:before="0" w:after="0"/>
        <w:ind w:left="120"/>
        <w:jc w:val="left"/>
      </w:pPr>
      <w:bookmarkStart w:id="20" w:name="_Toc137548643"/>
      <w:bookmarkEnd w:id="20"/>
    </w:p>
    <w:p w14:paraId="55D0E58E">
      <w:pPr>
        <w:spacing w:before="0" w:after="0" w:line="264" w:lineRule="auto"/>
        <w:ind w:left="120"/>
        <w:jc w:val="both"/>
      </w:pPr>
    </w:p>
    <w:p w14:paraId="308CE8BB">
      <w:pPr>
        <w:spacing w:before="0" w:after="0" w:line="264" w:lineRule="auto"/>
        <w:ind w:left="120"/>
        <w:jc w:val="both"/>
      </w:pPr>
      <w:r>
        <w:rPr>
          <w:rFonts w:ascii="Times New Roman" w:hAnsi="Times New Roman"/>
          <w:b/>
          <w:i w:val="0"/>
          <w:color w:val="000000"/>
          <w:sz w:val="28"/>
        </w:rPr>
        <w:t>ПРЕДМЕТНЫЕ РЕЗУЛЬТАТЫ</w:t>
      </w:r>
    </w:p>
    <w:p w14:paraId="2F9B84BB">
      <w:pPr>
        <w:spacing w:before="0" w:after="0" w:line="264" w:lineRule="auto"/>
        <w:ind w:left="120"/>
        <w:jc w:val="both"/>
      </w:pPr>
    </w:p>
    <w:p w14:paraId="04A4C208">
      <w:pPr>
        <w:spacing w:before="0" w:after="0"/>
        <w:ind w:left="120"/>
        <w:jc w:val="left"/>
      </w:pPr>
      <w:bookmarkStart w:id="21" w:name="_Toc137548644"/>
      <w:bookmarkEnd w:id="21"/>
    </w:p>
    <w:p w14:paraId="52CF6306">
      <w:pPr>
        <w:spacing w:before="0" w:after="0" w:line="264" w:lineRule="auto"/>
        <w:ind w:left="120"/>
        <w:jc w:val="both"/>
      </w:pPr>
      <w:r>
        <w:rPr>
          <w:rFonts w:ascii="Times New Roman" w:hAnsi="Times New Roman"/>
          <w:b/>
          <w:i w:val="0"/>
          <w:color w:val="000000"/>
          <w:sz w:val="28"/>
        </w:rPr>
        <w:t>1 КЛАСС</w:t>
      </w:r>
    </w:p>
    <w:p w14:paraId="701FAD36">
      <w:pPr>
        <w:spacing w:before="0" w:after="0" w:line="264" w:lineRule="auto"/>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1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40BD8DE8">
      <w:pPr>
        <w:numPr>
          <w:ilvl w:val="0"/>
          <w:numId w:val="14"/>
        </w:numPr>
        <w:spacing w:before="0" w:after="0" w:line="264" w:lineRule="auto"/>
        <w:jc w:val="both"/>
      </w:pPr>
      <w:r>
        <w:rPr>
          <w:rFonts w:ascii="Times New Roman" w:hAnsi="Times New Roman"/>
          <w:b w:val="0"/>
          <w:i w:val="0"/>
          <w:color w:val="000000"/>
          <w:sz w:val="28"/>
        </w:rPr>
        <w:t>приводить примеры основных дневных дел и их распределение в индивидуальном режиме дня;</w:t>
      </w:r>
    </w:p>
    <w:p w14:paraId="1D624396">
      <w:pPr>
        <w:numPr>
          <w:ilvl w:val="0"/>
          <w:numId w:val="14"/>
        </w:numPr>
        <w:spacing w:before="0" w:after="0" w:line="264" w:lineRule="auto"/>
        <w:jc w:val="both"/>
      </w:pPr>
      <w:r>
        <w:rPr>
          <w:rFonts w:ascii="Times New Roman" w:hAnsi="Times New Roman"/>
          <w:b w:val="0"/>
          <w:i w:val="0"/>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2E88F59C">
      <w:pPr>
        <w:numPr>
          <w:ilvl w:val="0"/>
          <w:numId w:val="14"/>
        </w:numPr>
        <w:spacing w:before="0" w:after="0" w:line="264" w:lineRule="auto"/>
        <w:jc w:val="both"/>
      </w:pPr>
      <w:r>
        <w:rPr>
          <w:rFonts w:ascii="Times New Roman" w:hAnsi="Times New Roman"/>
          <w:b w:val="0"/>
          <w:i w:val="0"/>
          <w:color w:val="000000"/>
          <w:sz w:val="28"/>
        </w:rPr>
        <w:t>выполнять упражнения утренней зарядки и физкультминуток;</w:t>
      </w:r>
    </w:p>
    <w:p w14:paraId="1371DF68">
      <w:pPr>
        <w:numPr>
          <w:ilvl w:val="0"/>
          <w:numId w:val="14"/>
        </w:numPr>
        <w:spacing w:before="0" w:after="0" w:line="264" w:lineRule="auto"/>
        <w:jc w:val="both"/>
      </w:pPr>
      <w:r>
        <w:rPr>
          <w:rFonts w:ascii="Times New Roman" w:hAnsi="Times New Roman"/>
          <w:b w:val="0"/>
          <w:i w:val="0"/>
          <w:color w:val="000000"/>
          <w:sz w:val="28"/>
        </w:rPr>
        <w:t>анализировать причины нарушения осанки и демонстрировать упражнения по профилактике её нарушения;</w:t>
      </w:r>
    </w:p>
    <w:p w14:paraId="4A6CBBD6">
      <w:pPr>
        <w:numPr>
          <w:ilvl w:val="0"/>
          <w:numId w:val="14"/>
        </w:numPr>
        <w:spacing w:before="0" w:after="0" w:line="264" w:lineRule="auto"/>
        <w:jc w:val="both"/>
      </w:pPr>
      <w:r>
        <w:rPr>
          <w:rFonts w:ascii="Times New Roman" w:hAnsi="Times New Roman"/>
          <w:b w:val="0"/>
          <w:i w:val="0"/>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1902ABA">
      <w:pPr>
        <w:numPr>
          <w:ilvl w:val="0"/>
          <w:numId w:val="14"/>
        </w:numPr>
        <w:spacing w:before="0" w:after="0" w:line="264" w:lineRule="auto"/>
        <w:jc w:val="both"/>
      </w:pPr>
      <w:r>
        <w:rPr>
          <w:rFonts w:ascii="Times New Roman" w:hAnsi="Times New Roman"/>
          <w:b w:val="0"/>
          <w:i w:val="0"/>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88638A1">
      <w:pPr>
        <w:numPr>
          <w:ilvl w:val="0"/>
          <w:numId w:val="14"/>
        </w:numPr>
        <w:spacing w:before="0" w:after="0" w:line="264" w:lineRule="auto"/>
        <w:jc w:val="both"/>
      </w:pPr>
      <w:r>
        <w:rPr>
          <w:rFonts w:ascii="Times New Roman" w:hAnsi="Times New Roman"/>
          <w:b w:val="0"/>
          <w:i w:val="0"/>
          <w:color w:val="000000"/>
          <w:sz w:val="28"/>
        </w:rPr>
        <w:t xml:space="preserve">передвигаться на лыжах ступающим и скользящим шагом (без палок); </w:t>
      </w:r>
    </w:p>
    <w:p w14:paraId="124FB166">
      <w:pPr>
        <w:numPr>
          <w:ilvl w:val="0"/>
          <w:numId w:val="14"/>
        </w:numPr>
        <w:spacing w:before="0" w:after="0" w:line="264" w:lineRule="auto"/>
        <w:jc w:val="both"/>
      </w:pPr>
      <w:r>
        <w:rPr>
          <w:rFonts w:ascii="Times New Roman" w:hAnsi="Times New Roman"/>
          <w:b w:val="0"/>
          <w:i w:val="0"/>
          <w:color w:val="000000"/>
          <w:sz w:val="28"/>
        </w:rPr>
        <w:t xml:space="preserve">играть в подвижные игры с общеразвивающей направленностью. </w:t>
      </w:r>
      <w:bookmarkStart w:id="22" w:name="_Toc103687218"/>
      <w:bookmarkEnd w:id="22"/>
    </w:p>
    <w:p w14:paraId="7CC61451">
      <w:pPr>
        <w:spacing w:before="0" w:after="0"/>
        <w:ind w:left="120"/>
        <w:jc w:val="left"/>
      </w:pPr>
      <w:bookmarkStart w:id="23" w:name="_Toc137548645"/>
      <w:bookmarkEnd w:id="23"/>
    </w:p>
    <w:p w14:paraId="292CB16A">
      <w:pPr>
        <w:spacing w:before="0" w:after="0" w:line="264" w:lineRule="auto"/>
        <w:ind w:left="120"/>
        <w:jc w:val="both"/>
      </w:pPr>
    </w:p>
    <w:p w14:paraId="04E18846">
      <w:pPr>
        <w:spacing w:before="0" w:after="0" w:line="264" w:lineRule="auto"/>
        <w:ind w:left="120"/>
        <w:jc w:val="both"/>
      </w:pPr>
      <w:r>
        <w:rPr>
          <w:rFonts w:ascii="Times New Roman" w:hAnsi="Times New Roman"/>
          <w:b/>
          <w:i w:val="0"/>
          <w:color w:val="000000"/>
          <w:sz w:val="28"/>
        </w:rPr>
        <w:t>2 КЛАСС</w:t>
      </w:r>
    </w:p>
    <w:p w14:paraId="6FB2A1B1">
      <w:pPr>
        <w:spacing w:before="0" w:after="0" w:line="264" w:lineRule="auto"/>
        <w:ind w:firstLine="600"/>
        <w:jc w:val="both"/>
      </w:pPr>
      <w:r>
        <w:rPr>
          <w:rFonts w:ascii="Times New Roman" w:hAnsi="Times New Roman"/>
          <w:b w:val="0"/>
          <w:i w:val="0"/>
          <w:color w:val="000000"/>
          <w:sz w:val="28"/>
        </w:rPr>
        <w:t xml:space="preserve">К концу обучения во </w:t>
      </w:r>
      <w:r>
        <w:rPr>
          <w:rFonts w:ascii="Times New Roman" w:hAnsi="Times New Roman"/>
          <w:b/>
          <w:i w:val="0"/>
          <w:color w:val="000000"/>
          <w:sz w:val="28"/>
        </w:rPr>
        <w:t>2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7659F11A">
      <w:pPr>
        <w:numPr>
          <w:ilvl w:val="0"/>
          <w:numId w:val="15"/>
        </w:numPr>
        <w:spacing w:before="0" w:after="0" w:line="264" w:lineRule="auto"/>
        <w:jc w:val="both"/>
      </w:pPr>
      <w:r>
        <w:rPr>
          <w:rFonts w:ascii="Times New Roman" w:hAnsi="Times New Roman"/>
          <w:b w:val="0"/>
          <w:i w:val="0"/>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3638533">
      <w:pPr>
        <w:numPr>
          <w:ilvl w:val="0"/>
          <w:numId w:val="15"/>
        </w:numPr>
        <w:spacing w:before="0" w:after="0" w:line="264" w:lineRule="auto"/>
        <w:jc w:val="both"/>
      </w:pPr>
      <w:r>
        <w:rPr>
          <w:rFonts w:ascii="Times New Roman" w:hAnsi="Times New Roman"/>
          <w:b w:val="0"/>
          <w:i w:val="0"/>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DE2288C">
      <w:pPr>
        <w:numPr>
          <w:ilvl w:val="0"/>
          <w:numId w:val="15"/>
        </w:numPr>
        <w:spacing w:before="0" w:after="0" w:line="264" w:lineRule="auto"/>
        <w:jc w:val="both"/>
      </w:pPr>
      <w:r>
        <w:rPr>
          <w:rFonts w:ascii="Times New Roman" w:hAnsi="Times New Roman"/>
          <w:b w:val="0"/>
          <w:i w:val="0"/>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16A708BC">
      <w:pPr>
        <w:numPr>
          <w:ilvl w:val="0"/>
          <w:numId w:val="15"/>
        </w:numPr>
        <w:spacing w:before="0" w:after="0" w:line="264" w:lineRule="auto"/>
        <w:jc w:val="both"/>
      </w:pPr>
      <w:r>
        <w:rPr>
          <w:rFonts w:ascii="Times New Roman" w:hAnsi="Times New Roman"/>
          <w:b w:val="0"/>
          <w:i w:val="0"/>
          <w:color w:val="000000"/>
          <w:sz w:val="28"/>
        </w:rPr>
        <w:t xml:space="preserve">демонстрировать танцевальный хороводный шаг в совместном передвижении; </w:t>
      </w:r>
    </w:p>
    <w:p w14:paraId="1D893443">
      <w:pPr>
        <w:numPr>
          <w:ilvl w:val="0"/>
          <w:numId w:val="15"/>
        </w:numPr>
        <w:spacing w:before="0" w:after="0" w:line="264" w:lineRule="auto"/>
        <w:jc w:val="both"/>
      </w:pPr>
      <w:r>
        <w:rPr>
          <w:rFonts w:ascii="Times New Roman" w:hAnsi="Times New Roman"/>
          <w:b w:val="0"/>
          <w:i w:val="0"/>
          <w:color w:val="000000"/>
          <w:sz w:val="28"/>
        </w:rPr>
        <w:t xml:space="preserve">выполнять прыжки по разметкам на разное расстояние и с разной амплитудой, в высоту с прямого разбега; </w:t>
      </w:r>
    </w:p>
    <w:p w14:paraId="22F298A4">
      <w:pPr>
        <w:numPr>
          <w:ilvl w:val="0"/>
          <w:numId w:val="15"/>
        </w:numPr>
        <w:spacing w:before="0" w:after="0" w:line="264" w:lineRule="auto"/>
        <w:jc w:val="both"/>
      </w:pPr>
      <w:r>
        <w:rPr>
          <w:rFonts w:ascii="Times New Roman" w:hAnsi="Times New Roman"/>
          <w:b w:val="0"/>
          <w:i w:val="0"/>
          <w:color w:val="000000"/>
          <w:sz w:val="28"/>
        </w:rPr>
        <w:t xml:space="preserve">передвигаться на лыжах двухшажным переменным ходом, спускаться с пологого склона и тормозить падением; </w:t>
      </w:r>
    </w:p>
    <w:p w14:paraId="03EA1EB9">
      <w:pPr>
        <w:numPr>
          <w:ilvl w:val="0"/>
          <w:numId w:val="15"/>
        </w:numPr>
        <w:spacing w:before="0" w:after="0" w:line="264" w:lineRule="auto"/>
        <w:jc w:val="both"/>
      </w:pPr>
      <w:r>
        <w:rPr>
          <w:rFonts w:ascii="Times New Roman" w:hAnsi="Times New Roman"/>
          <w:b w:val="0"/>
          <w:i w:val="0"/>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34D9EE7D">
      <w:pPr>
        <w:numPr>
          <w:ilvl w:val="0"/>
          <w:numId w:val="15"/>
        </w:numPr>
        <w:spacing w:before="0" w:after="0" w:line="264" w:lineRule="auto"/>
        <w:jc w:val="both"/>
      </w:pPr>
      <w:r>
        <w:rPr>
          <w:rFonts w:ascii="Times New Roman" w:hAnsi="Times New Roman"/>
          <w:b w:val="0"/>
          <w:i w:val="0"/>
          <w:color w:val="000000"/>
          <w:sz w:val="28"/>
        </w:rPr>
        <w:t xml:space="preserve">- выполнять упражнения на развитие физических качеств. </w:t>
      </w:r>
      <w:bookmarkStart w:id="24" w:name="_Toc103687219"/>
      <w:bookmarkEnd w:id="24"/>
    </w:p>
    <w:p w14:paraId="24CA23AD">
      <w:pPr>
        <w:spacing w:before="0" w:after="0"/>
        <w:ind w:left="120"/>
        <w:jc w:val="left"/>
      </w:pPr>
      <w:bookmarkStart w:id="25" w:name="_Toc137548646"/>
      <w:bookmarkEnd w:id="25"/>
    </w:p>
    <w:p w14:paraId="507DD3FA">
      <w:pPr>
        <w:spacing w:before="0" w:after="0" w:line="264" w:lineRule="auto"/>
        <w:ind w:left="120"/>
        <w:jc w:val="both"/>
      </w:pPr>
    </w:p>
    <w:p w14:paraId="7F76D5D1">
      <w:pPr>
        <w:spacing w:before="0" w:after="0" w:line="264" w:lineRule="auto"/>
        <w:ind w:left="120"/>
        <w:jc w:val="both"/>
      </w:pPr>
      <w:r>
        <w:rPr>
          <w:rFonts w:ascii="Times New Roman" w:hAnsi="Times New Roman"/>
          <w:b/>
          <w:i w:val="0"/>
          <w:color w:val="000000"/>
          <w:sz w:val="28"/>
        </w:rPr>
        <w:t>3 КЛАСС</w:t>
      </w:r>
    </w:p>
    <w:p w14:paraId="0EAC3B56">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5FDAE63F">
      <w:pPr>
        <w:numPr>
          <w:ilvl w:val="0"/>
          <w:numId w:val="16"/>
        </w:numPr>
        <w:spacing w:before="0" w:after="0" w:line="264" w:lineRule="auto"/>
        <w:jc w:val="both"/>
      </w:pPr>
      <w:r>
        <w:rPr>
          <w:rFonts w:ascii="Times New Roman" w:hAnsi="Times New Roman"/>
          <w:b w:val="0"/>
          <w:i w:val="0"/>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3BF1F22">
      <w:pPr>
        <w:numPr>
          <w:ilvl w:val="0"/>
          <w:numId w:val="16"/>
        </w:numPr>
        <w:spacing w:before="0" w:after="0" w:line="264" w:lineRule="auto"/>
        <w:jc w:val="both"/>
      </w:pPr>
      <w:r>
        <w:rPr>
          <w:rFonts w:ascii="Times New Roman" w:hAnsi="Times New Roman"/>
          <w:b w:val="0"/>
          <w:i w:val="0"/>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3D56D1B5">
      <w:pPr>
        <w:numPr>
          <w:ilvl w:val="0"/>
          <w:numId w:val="16"/>
        </w:numPr>
        <w:spacing w:before="0" w:after="0" w:line="264" w:lineRule="auto"/>
        <w:jc w:val="both"/>
      </w:pPr>
      <w:r>
        <w:rPr>
          <w:rFonts w:ascii="Times New Roman" w:hAnsi="Times New Roman"/>
          <w:b w:val="0"/>
          <w:i w:val="0"/>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66053A4F">
      <w:pPr>
        <w:numPr>
          <w:ilvl w:val="0"/>
          <w:numId w:val="16"/>
        </w:numPr>
        <w:spacing w:before="0" w:after="0" w:line="264" w:lineRule="auto"/>
        <w:jc w:val="both"/>
      </w:pPr>
      <w:r>
        <w:rPr>
          <w:rFonts w:ascii="Times New Roman" w:hAnsi="Times New Roman"/>
          <w:b w:val="0"/>
          <w:i w:val="0"/>
          <w:color w:val="000000"/>
          <w:sz w:val="28"/>
        </w:rPr>
        <w:t>выполнять упражнения дыхательной и зрительной гимнастики, объяснять их связь с предупреждением появления утомления;</w:t>
      </w:r>
    </w:p>
    <w:p w14:paraId="7B0BEF21">
      <w:pPr>
        <w:numPr>
          <w:ilvl w:val="0"/>
          <w:numId w:val="16"/>
        </w:numPr>
        <w:spacing w:before="0" w:after="0" w:line="264" w:lineRule="auto"/>
        <w:jc w:val="both"/>
      </w:pPr>
      <w:r>
        <w:rPr>
          <w:rFonts w:ascii="Times New Roman" w:hAnsi="Times New Roman"/>
          <w:b w:val="0"/>
          <w:i w:val="0"/>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2C2C4052">
      <w:pPr>
        <w:numPr>
          <w:ilvl w:val="0"/>
          <w:numId w:val="16"/>
        </w:numPr>
        <w:spacing w:before="0" w:after="0" w:line="264" w:lineRule="auto"/>
        <w:jc w:val="both"/>
      </w:pPr>
      <w:r>
        <w:rPr>
          <w:rFonts w:ascii="Times New Roman" w:hAnsi="Times New Roman"/>
          <w:b w:val="0"/>
          <w:i w:val="0"/>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2C850C2">
      <w:pPr>
        <w:numPr>
          <w:ilvl w:val="0"/>
          <w:numId w:val="16"/>
        </w:numPr>
        <w:spacing w:before="0" w:after="0" w:line="264" w:lineRule="auto"/>
        <w:jc w:val="both"/>
      </w:pPr>
      <w:r>
        <w:rPr>
          <w:rFonts w:ascii="Times New Roman" w:hAnsi="Times New Roman"/>
          <w:b w:val="0"/>
          <w:i w:val="0"/>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1A5BF6B1">
      <w:pPr>
        <w:numPr>
          <w:ilvl w:val="0"/>
          <w:numId w:val="16"/>
        </w:numPr>
        <w:spacing w:before="0" w:after="0" w:line="264" w:lineRule="auto"/>
        <w:jc w:val="both"/>
      </w:pPr>
      <w:r>
        <w:rPr>
          <w:rFonts w:ascii="Times New Roman" w:hAnsi="Times New Roman"/>
          <w:b w:val="0"/>
          <w:i w:val="0"/>
          <w:color w:val="000000"/>
          <w:sz w:val="28"/>
        </w:rPr>
        <w:t xml:space="preserve">демонстрировать прыжки через скакалку на двух ногах и попеременно на правой и левой ноге; </w:t>
      </w:r>
    </w:p>
    <w:p w14:paraId="476B8233">
      <w:pPr>
        <w:numPr>
          <w:ilvl w:val="0"/>
          <w:numId w:val="16"/>
        </w:numPr>
        <w:spacing w:before="0" w:after="0" w:line="264" w:lineRule="auto"/>
        <w:jc w:val="both"/>
      </w:pPr>
      <w:r>
        <w:rPr>
          <w:rFonts w:ascii="Times New Roman" w:hAnsi="Times New Roman"/>
          <w:b w:val="0"/>
          <w:i w:val="0"/>
          <w:color w:val="000000"/>
          <w:sz w:val="28"/>
        </w:rPr>
        <w:t xml:space="preserve">демонстрировать упражнения ритмической гимнастики, движения танцев галоп и полька; </w:t>
      </w:r>
    </w:p>
    <w:p w14:paraId="663EA4F4">
      <w:pPr>
        <w:numPr>
          <w:ilvl w:val="0"/>
          <w:numId w:val="16"/>
        </w:numPr>
        <w:spacing w:before="0" w:after="0" w:line="264" w:lineRule="auto"/>
        <w:jc w:val="both"/>
      </w:pPr>
      <w:r>
        <w:rPr>
          <w:rFonts w:ascii="Times New Roman" w:hAnsi="Times New Roman"/>
          <w:b w:val="0"/>
          <w:i w:val="0"/>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0391EF9B">
      <w:pPr>
        <w:numPr>
          <w:ilvl w:val="0"/>
          <w:numId w:val="16"/>
        </w:numPr>
        <w:spacing w:before="0" w:after="0" w:line="264" w:lineRule="auto"/>
        <w:jc w:val="both"/>
      </w:pPr>
      <w:r>
        <w:rPr>
          <w:rFonts w:ascii="Times New Roman" w:hAnsi="Times New Roman"/>
          <w:b w:val="0"/>
          <w:i w:val="0"/>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14:paraId="49C815B4">
      <w:pPr>
        <w:numPr>
          <w:ilvl w:val="0"/>
          <w:numId w:val="16"/>
        </w:numPr>
        <w:spacing w:before="0" w:after="0" w:line="264" w:lineRule="auto"/>
        <w:jc w:val="both"/>
      </w:pPr>
      <w:r>
        <w:rPr>
          <w:rFonts w:ascii="Times New Roman" w:hAnsi="Times New Roman"/>
          <w:b w:val="0"/>
          <w:i w:val="0"/>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05DFEFA">
      <w:pPr>
        <w:numPr>
          <w:ilvl w:val="0"/>
          <w:numId w:val="16"/>
        </w:numPr>
        <w:spacing w:before="0" w:after="0" w:line="264" w:lineRule="auto"/>
        <w:jc w:val="both"/>
      </w:pPr>
      <w:r>
        <w:rPr>
          <w:rFonts w:ascii="Times New Roman" w:hAnsi="Times New Roman"/>
          <w:b w:val="0"/>
          <w:i w:val="0"/>
          <w:color w:val="000000"/>
          <w:sz w:val="28"/>
        </w:rPr>
        <w:t xml:space="preserve">выполнять упражнения на развитие физических качеств, демонстрировать приросты в их показателях. </w:t>
      </w:r>
      <w:bookmarkStart w:id="26" w:name="_Toc103687220"/>
      <w:bookmarkEnd w:id="26"/>
    </w:p>
    <w:p w14:paraId="0BF1103E">
      <w:pPr>
        <w:spacing w:before="0" w:after="0"/>
        <w:ind w:left="120"/>
        <w:jc w:val="left"/>
      </w:pPr>
      <w:bookmarkStart w:id="27" w:name="_Toc137548647"/>
      <w:bookmarkEnd w:id="27"/>
    </w:p>
    <w:p w14:paraId="22B1747A">
      <w:pPr>
        <w:spacing w:before="0" w:after="0" w:line="264" w:lineRule="auto"/>
        <w:ind w:left="120"/>
        <w:jc w:val="both"/>
      </w:pPr>
    </w:p>
    <w:p w14:paraId="18AF47C3">
      <w:pPr>
        <w:spacing w:before="0" w:after="0" w:line="264" w:lineRule="auto"/>
        <w:ind w:left="120"/>
        <w:jc w:val="both"/>
      </w:pPr>
      <w:r>
        <w:rPr>
          <w:rFonts w:ascii="Times New Roman" w:hAnsi="Times New Roman"/>
          <w:b/>
          <w:i w:val="0"/>
          <w:color w:val="000000"/>
          <w:sz w:val="28"/>
        </w:rPr>
        <w:t>4 КЛАСС</w:t>
      </w:r>
    </w:p>
    <w:p w14:paraId="0FA2EF31">
      <w:pPr>
        <w:spacing w:before="0" w:after="0" w:line="264" w:lineRule="auto"/>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4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2E43F846">
      <w:pPr>
        <w:numPr>
          <w:ilvl w:val="0"/>
          <w:numId w:val="17"/>
        </w:numPr>
        <w:spacing w:before="0" w:after="0" w:line="264" w:lineRule="auto"/>
        <w:jc w:val="both"/>
      </w:pPr>
      <w:r>
        <w:rPr>
          <w:rFonts w:ascii="Times New Roman" w:hAnsi="Times New Roman"/>
          <w:b w:val="0"/>
          <w:i w:val="0"/>
          <w:color w:val="000000"/>
          <w:sz w:val="28"/>
        </w:rPr>
        <w:t xml:space="preserve">объяснять назначение комплекса ГТО и выявлять его связь с подготовкой к труду и защите Родины; </w:t>
      </w:r>
    </w:p>
    <w:p w14:paraId="6F1DBFF4">
      <w:pPr>
        <w:numPr>
          <w:ilvl w:val="0"/>
          <w:numId w:val="17"/>
        </w:numPr>
        <w:spacing w:before="0" w:after="0" w:line="264" w:lineRule="auto"/>
        <w:jc w:val="both"/>
      </w:pPr>
      <w:r>
        <w:rPr>
          <w:rFonts w:ascii="Times New Roman" w:hAnsi="Times New Roman"/>
          <w:b w:val="0"/>
          <w:i w:val="0"/>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BC55289">
      <w:pPr>
        <w:numPr>
          <w:ilvl w:val="0"/>
          <w:numId w:val="17"/>
        </w:numPr>
        <w:spacing w:before="0" w:after="0" w:line="264" w:lineRule="auto"/>
        <w:jc w:val="both"/>
      </w:pPr>
      <w:r>
        <w:rPr>
          <w:rFonts w:ascii="Times New Roman" w:hAnsi="Times New Roman"/>
          <w:b w:val="0"/>
          <w:i w:val="0"/>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E4151B6">
      <w:pPr>
        <w:numPr>
          <w:ilvl w:val="0"/>
          <w:numId w:val="17"/>
        </w:numPr>
        <w:spacing w:before="0" w:after="0" w:line="264" w:lineRule="auto"/>
        <w:jc w:val="both"/>
      </w:pPr>
      <w:r>
        <w:rPr>
          <w:rFonts w:ascii="Times New Roman" w:hAnsi="Times New Roman"/>
          <w:b w:val="0"/>
          <w:i w:val="0"/>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2BECBA3">
      <w:pPr>
        <w:numPr>
          <w:ilvl w:val="0"/>
          <w:numId w:val="17"/>
        </w:numPr>
        <w:spacing w:before="0" w:after="0" w:line="264" w:lineRule="auto"/>
        <w:jc w:val="both"/>
      </w:pPr>
      <w:r>
        <w:rPr>
          <w:rFonts w:ascii="Times New Roman" w:hAnsi="Times New Roman"/>
          <w:b w:val="0"/>
          <w:i w:val="0"/>
          <w:color w:val="000000"/>
          <w:sz w:val="28"/>
        </w:rPr>
        <w:t>проявлять готовность оказать первую помощь в случае необходимости;</w:t>
      </w:r>
    </w:p>
    <w:p w14:paraId="20AEAA97">
      <w:pPr>
        <w:numPr>
          <w:ilvl w:val="0"/>
          <w:numId w:val="17"/>
        </w:numPr>
        <w:spacing w:before="0" w:after="0" w:line="264" w:lineRule="auto"/>
        <w:jc w:val="both"/>
      </w:pPr>
      <w:r>
        <w:rPr>
          <w:rFonts w:ascii="Times New Roman" w:hAnsi="Times New Roman"/>
          <w:b w:val="0"/>
          <w:i w:val="0"/>
          <w:color w:val="000000"/>
          <w:sz w:val="28"/>
        </w:rPr>
        <w:t xml:space="preserve">демонстрировать акробатические комбинации из 5–7 хорошо освоенных упражнений (с помощью учителя); </w:t>
      </w:r>
    </w:p>
    <w:p w14:paraId="0C497AB1">
      <w:pPr>
        <w:numPr>
          <w:ilvl w:val="0"/>
          <w:numId w:val="17"/>
        </w:numPr>
        <w:spacing w:before="0" w:after="0" w:line="264" w:lineRule="auto"/>
        <w:jc w:val="both"/>
      </w:pPr>
      <w:r>
        <w:rPr>
          <w:rFonts w:ascii="Times New Roman" w:hAnsi="Times New Roman"/>
          <w:b w:val="0"/>
          <w:i w:val="0"/>
          <w:color w:val="000000"/>
          <w:sz w:val="28"/>
        </w:rPr>
        <w:t>демонстрировать опорный прыжок через гимнастического козла с разбега способом напрыгивания;</w:t>
      </w:r>
    </w:p>
    <w:p w14:paraId="74F6E180">
      <w:pPr>
        <w:numPr>
          <w:ilvl w:val="0"/>
          <w:numId w:val="17"/>
        </w:numPr>
        <w:spacing w:before="0" w:after="0" w:line="264" w:lineRule="auto"/>
        <w:jc w:val="both"/>
      </w:pPr>
      <w:r>
        <w:rPr>
          <w:rFonts w:ascii="Times New Roman" w:hAnsi="Times New Roman"/>
          <w:b w:val="0"/>
          <w:i w:val="0"/>
          <w:color w:val="000000"/>
          <w:sz w:val="28"/>
        </w:rPr>
        <w:t xml:space="preserve">демонстрировать движения танца «Летка-енка» в групповом исполнении под музыкальное сопровождение; </w:t>
      </w:r>
    </w:p>
    <w:p w14:paraId="23D424DB">
      <w:pPr>
        <w:numPr>
          <w:ilvl w:val="0"/>
          <w:numId w:val="17"/>
        </w:numPr>
        <w:spacing w:before="0" w:after="0" w:line="264" w:lineRule="auto"/>
        <w:jc w:val="both"/>
      </w:pPr>
      <w:r>
        <w:rPr>
          <w:rFonts w:ascii="Times New Roman" w:hAnsi="Times New Roman"/>
          <w:b w:val="0"/>
          <w:i w:val="0"/>
          <w:color w:val="000000"/>
          <w:sz w:val="28"/>
        </w:rPr>
        <w:t xml:space="preserve">выполнять прыжок в высоту с разбега перешагиванием; </w:t>
      </w:r>
    </w:p>
    <w:p w14:paraId="6DED9114">
      <w:pPr>
        <w:numPr>
          <w:ilvl w:val="0"/>
          <w:numId w:val="17"/>
        </w:numPr>
        <w:spacing w:before="0" w:after="0" w:line="264" w:lineRule="auto"/>
        <w:jc w:val="both"/>
      </w:pPr>
      <w:r>
        <w:rPr>
          <w:rFonts w:ascii="Times New Roman" w:hAnsi="Times New Roman"/>
          <w:b w:val="0"/>
          <w:i w:val="0"/>
          <w:color w:val="000000"/>
          <w:sz w:val="28"/>
        </w:rPr>
        <w:t xml:space="preserve">выполнять метание малого (теннисного) мяча на дальность; </w:t>
      </w:r>
    </w:p>
    <w:p w14:paraId="699791D6">
      <w:pPr>
        <w:numPr>
          <w:ilvl w:val="0"/>
          <w:numId w:val="17"/>
        </w:numPr>
        <w:spacing w:before="0" w:after="0" w:line="264" w:lineRule="auto"/>
        <w:jc w:val="both"/>
      </w:pPr>
      <w:r>
        <w:rPr>
          <w:rFonts w:ascii="Times New Roman" w:hAnsi="Times New Roman"/>
          <w:b w:val="0"/>
          <w:i w:val="0"/>
          <w:color w:val="000000"/>
          <w:sz w:val="28"/>
        </w:rPr>
        <w:t>демонстрировать проплывание учебной дистанции кролем на груди или кролем на спине (по выбору обучающегося);</w:t>
      </w:r>
    </w:p>
    <w:p w14:paraId="756E25D7">
      <w:pPr>
        <w:numPr>
          <w:ilvl w:val="0"/>
          <w:numId w:val="17"/>
        </w:numPr>
        <w:spacing w:before="0" w:after="0" w:line="264" w:lineRule="auto"/>
        <w:jc w:val="both"/>
      </w:pPr>
      <w:r>
        <w:rPr>
          <w:rFonts w:ascii="Times New Roman" w:hAnsi="Times New Roman"/>
          <w:b w:val="0"/>
          <w:i w:val="0"/>
          <w:color w:val="000000"/>
          <w:sz w:val="28"/>
        </w:rPr>
        <w:t>выполнять освоенные технические действия спортивных игр баскетбол, волейбол и футбол в условиях игровой деятельности;</w:t>
      </w:r>
    </w:p>
    <w:p w14:paraId="4959DE36">
      <w:pPr>
        <w:numPr>
          <w:ilvl w:val="0"/>
          <w:numId w:val="17"/>
        </w:numPr>
        <w:spacing w:before="0" w:after="0" w:line="264" w:lineRule="auto"/>
        <w:jc w:val="both"/>
      </w:pPr>
      <w:r>
        <w:rPr>
          <w:rFonts w:ascii="Times New Roman" w:hAnsi="Times New Roman"/>
          <w:b w:val="0"/>
          <w:i w:val="0"/>
          <w:color w:val="000000"/>
          <w:sz w:val="28"/>
        </w:rPr>
        <w:t>выполнять упражнения на развитие физических качеств, демонстрировать приросты в их показателях.</w:t>
      </w:r>
    </w:p>
    <w:p w14:paraId="22486DDF">
      <w:pPr>
        <w:sectPr>
          <w:pgSz w:w="11906" w:h="16383"/>
          <w:cols w:space="720" w:num="1"/>
        </w:sectPr>
      </w:pPr>
      <w:bookmarkStart w:id="28" w:name="block-10887122"/>
    </w:p>
    <w:bookmarkEnd w:id="16"/>
    <w:bookmarkEnd w:id="28"/>
    <w:p w14:paraId="29D169D8">
      <w:pPr>
        <w:spacing w:before="0" w:after="0"/>
        <w:ind w:left="120"/>
        <w:jc w:val="left"/>
      </w:pPr>
      <w:bookmarkStart w:id="29" w:name="block-10887121"/>
      <w:r>
        <w:rPr>
          <w:rFonts w:ascii="Times New Roman" w:hAnsi="Times New Roman"/>
          <w:b/>
          <w:i w:val="0"/>
          <w:color w:val="000000"/>
          <w:sz w:val="28"/>
        </w:rPr>
        <w:t xml:space="preserve"> ТЕМАТИЧЕСКОЕ ПЛАНИРОВАНИЕ </w:t>
      </w:r>
    </w:p>
    <w:p w14:paraId="0F1333E7">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5"/>
        <w:gridCol w:w="4488"/>
        <w:gridCol w:w="1336"/>
        <w:gridCol w:w="1493"/>
        <w:gridCol w:w="1588"/>
        <w:gridCol w:w="3206"/>
      </w:tblGrid>
      <w:tr w14:paraId="643F7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vMerge w:val="restart"/>
            <w:tcMar>
              <w:top w:w="50" w:type="dxa"/>
              <w:left w:w="100" w:type="dxa"/>
            </w:tcMar>
            <w:vAlign w:val="center"/>
          </w:tcPr>
          <w:p w14:paraId="41668B93">
            <w:pPr>
              <w:spacing w:before="0" w:after="0"/>
              <w:ind w:left="135"/>
              <w:jc w:val="left"/>
            </w:pPr>
            <w:r>
              <w:rPr>
                <w:rFonts w:ascii="Times New Roman" w:hAnsi="Times New Roman"/>
                <w:b/>
                <w:i w:val="0"/>
                <w:color w:val="000000"/>
                <w:sz w:val="24"/>
              </w:rPr>
              <w:t xml:space="preserve">№ п/п </w:t>
            </w:r>
          </w:p>
          <w:p w14:paraId="4ADB589E">
            <w:pPr>
              <w:spacing w:before="0" w:after="0"/>
              <w:ind w:left="135"/>
              <w:jc w:val="left"/>
            </w:pPr>
          </w:p>
        </w:tc>
        <w:tc>
          <w:tcPr>
            <w:tcW w:w="3696" w:type="dxa"/>
            <w:vMerge w:val="restart"/>
            <w:tcMar>
              <w:top w:w="50" w:type="dxa"/>
              <w:left w:w="100" w:type="dxa"/>
            </w:tcMar>
            <w:vAlign w:val="center"/>
          </w:tcPr>
          <w:p w14:paraId="2FE2677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CEB4B3A">
            <w:pPr>
              <w:spacing w:before="0" w:after="0"/>
              <w:ind w:left="135"/>
              <w:jc w:val="left"/>
            </w:pPr>
          </w:p>
        </w:tc>
        <w:tc>
          <w:tcPr>
            <w:tcW w:w="0" w:type="auto"/>
            <w:gridSpan w:val="3"/>
            <w:tcMar>
              <w:top w:w="50" w:type="dxa"/>
              <w:left w:w="100" w:type="dxa"/>
            </w:tcMar>
            <w:vAlign w:val="center"/>
          </w:tcPr>
          <w:p w14:paraId="565595E1">
            <w:pPr>
              <w:spacing w:before="0" w:after="0"/>
              <w:ind w:left="0"/>
              <w:jc w:val="left"/>
            </w:pPr>
            <w:r>
              <w:rPr>
                <w:rFonts w:ascii="Times New Roman" w:hAnsi="Times New Roman"/>
                <w:b/>
                <w:i w:val="0"/>
                <w:color w:val="000000"/>
                <w:sz w:val="24"/>
              </w:rPr>
              <w:t>Количество часов</w:t>
            </w:r>
          </w:p>
        </w:tc>
        <w:tc>
          <w:tcPr>
            <w:tcW w:w="2456" w:type="dxa"/>
            <w:vMerge w:val="restart"/>
            <w:tcMar>
              <w:top w:w="50" w:type="dxa"/>
              <w:left w:w="100" w:type="dxa"/>
            </w:tcMar>
            <w:vAlign w:val="center"/>
          </w:tcPr>
          <w:p w14:paraId="6A3996F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00C8983">
            <w:pPr>
              <w:spacing w:before="0" w:after="0"/>
              <w:ind w:left="135"/>
              <w:jc w:val="left"/>
            </w:pPr>
          </w:p>
        </w:tc>
      </w:tr>
      <w:tr w14:paraId="327B1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872D41">
            <w:pPr>
              <w:jc w:val="left"/>
            </w:pPr>
          </w:p>
        </w:tc>
        <w:tc>
          <w:tcPr>
            <w:tcW w:w="0" w:type="auto"/>
            <w:vMerge w:val="continue"/>
            <w:tcBorders>
              <w:top w:val="nil"/>
            </w:tcBorders>
            <w:tcMar>
              <w:top w:w="50" w:type="dxa"/>
              <w:left w:w="100" w:type="dxa"/>
            </w:tcMar>
          </w:tcPr>
          <w:p w14:paraId="0FC89827">
            <w:pPr>
              <w:jc w:val="left"/>
            </w:pPr>
          </w:p>
        </w:tc>
        <w:tc>
          <w:tcPr>
            <w:tcW w:w="909" w:type="dxa"/>
            <w:tcMar>
              <w:top w:w="50" w:type="dxa"/>
              <w:left w:w="100" w:type="dxa"/>
            </w:tcMar>
            <w:vAlign w:val="center"/>
          </w:tcPr>
          <w:p w14:paraId="56672280">
            <w:pPr>
              <w:spacing w:before="0" w:after="0"/>
              <w:ind w:left="135"/>
              <w:jc w:val="left"/>
            </w:pPr>
            <w:r>
              <w:rPr>
                <w:rFonts w:ascii="Times New Roman" w:hAnsi="Times New Roman"/>
                <w:b/>
                <w:i w:val="0"/>
                <w:color w:val="000000"/>
                <w:sz w:val="24"/>
              </w:rPr>
              <w:t xml:space="preserve">Всего </w:t>
            </w:r>
          </w:p>
          <w:p w14:paraId="4423C076">
            <w:pPr>
              <w:spacing w:before="0" w:after="0"/>
              <w:ind w:left="135"/>
              <w:jc w:val="left"/>
            </w:pPr>
          </w:p>
        </w:tc>
        <w:tc>
          <w:tcPr>
            <w:tcW w:w="1620" w:type="dxa"/>
            <w:tcMar>
              <w:top w:w="50" w:type="dxa"/>
              <w:left w:w="100" w:type="dxa"/>
            </w:tcMar>
            <w:vAlign w:val="center"/>
          </w:tcPr>
          <w:p w14:paraId="7198534B">
            <w:pPr>
              <w:spacing w:before="0" w:after="0"/>
              <w:ind w:left="135"/>
              <w:jc w:val="left"/>
            </w:pPr>
            <w:r>
              <w:rPr>
                <w:rFonts w:ascii="Times New Roman" w:hAnsi="Times New Roman"/>
                <w:b/>
                <w:i w:val="0"/>
                <w:color w:val="000000"/>
                <w:sz w:val="24"/>
              </w:rPr>
              <w:t xml:space="preserve">Контрольные работы </w:t>
            </w:r>
          </w:p>
          <w:p w14:paraId="318C8A0F">
            <w:pPr>
              <w:spacing w:before="0" w:after="0"/>
              <w:ind w:left="135"/>
              <w:jc w:val="left"/>
            </w:pPr>
          </w:p>
        </w:tc>
        <w:tc>
          <w:tcPr>
            <w:tcW w:w="1712" w:type="dxa"/>
            <w:tcMar>
              <w:top w:w="50" w:type="dxa"/>
              <w:left w:w="100" w:type="dxa"/>
            </w:tcMar>
            <w:vAlign w:val="center"/>
          </w:tcPr>
          <w:p w14:paraId="549B08C6">
            <w:pPr>
              <w:spacing w:before="0" w:after="0"/>
              <w:ind w:left="135"/>
              <w:jc w:val="left"/>
            </w:pPr>
            <w:r>
              <w:rPr>
                <w:rFonts w:ascii="Times New Roman" w:hAnsi="Times New Roman"/>
                <w:b/>
                <w:i w:val="0"/>
                <w:color w:val="000000"/>
                <w:sz w:val="24"/>
              </w:rPr>
              <w:t xml:space="preserve">Практические работы </w:t>
            </w:r>
          </w:p>
          <w:p w14:paraId="7D1B6C33">
            <w:pPr>
              <w:spacing w:before="0" w:after="0"/>
              <w:ind w:left="135"/>
              <w:jc w:val="left"/>
            </w:pPr>
          </w:p>
        </w:tc>
        <w:tc>
          <w:tcPr>
            <w:tcW w:w="0" w:type="auto"/>
            <w:vMerge w:val="continue"/>
            <w:tcBorders>
              <w:top w:val="nil"/>
            </w:tcBorders>
            <w:tcMar>
              <w:top w:w="50" w:type="dxa"/>
              <w:left w:w="100" w:type="dxa"/>
            </w:tcMar>
          </w:tcPr>
          <w:p w14:paraId="3214636D">
            <w:pPr>
              <w:jc w:val="left"/>
            </w:pPr>
          </w:p>
        </w:tc>
      </w:tr>
      <w:tr w14:paraId="634B0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C2AA4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211B1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B52B207">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74D9E312">
            <w:pPr>
              <w:spacing w:before="0" w:after="0"/>
              <w:ind w:left="135"/>
              <w:jc w:val="left"/>
            </w:pPr>
            <w:r>
              <w:rPr>
                <w:rFonts w:ascii="Times New Roman" w:hAnsi="Times New Roman"/>
                <w:b w:val="0"/>
                <w:i w:val="0"/>
                <w:color w:val="000000"/>
                <w:sz w:val="24"/>
              </w:rPr>
              <w:t>Знания о физической культуре</w:t>
            </w:r>
          </w:p>
        </w:tc>
        <w:tc>
          <w:tcPr>
            <w:tcW w:w="909" w:type="dxa"/>
            <w:tcMar>
              <w:top w:w="50" w:type="dxa"/>
              <w:left w:w="100" w:type="dxa"/>
            </w:tcMar>
            <w:vAlign w:val="center"/>
          </w:tcPr>
          <w:p w14:paraId="33AA752B">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2BEACDC">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1E0899D8">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5E6C4DFA">
            <w:pPr>
              <w:spacing w:before="0" w:after="0"/>
              <w:ind w:left="135"/>
              <w:jc w:val="left"/>
            </w:pPr>
            <w:r>
              <w:rPr>
                <w:rFonts w:ascii="Times New Roman" w:hAnsi="Times New Roman"/>
                <w:b w:val="0"/>
                <w:i w:val="0"/>
                <w:color w:val="000000"/>
                <w:sz w:val="24"/>
              </w:rPr>
              <w:t>https:/resh.edu.ru/subject/9/1/</w:t>
            </w:r>
          </w:p>
        </w:tc>
      </w:tr>
      <w:tr w14:paraId="33643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0EB309">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41AC853E">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30924950">
            <w:pPr>
              <w:jc w:val="left"/>
            </w:pPr>
          </w:p>
        </w:tc>
      </w:tr>
      <w:tr w14:paraId="7E886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AE1A4CC">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44936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2BCF14D">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763FDDE1">
            <w:pPr>
              <w:spacing w:before="0" w:after="0"/>
              <w:ind w:left="135"/>
              <w:jc w:val="left"/>
            </w:pPr>
            <w:r>
              <w:rPr>
                <w:rFonts w:ascii="Times New Roman" w:hAnsi="Times New Roman"/>
                <w:b w:val="0"/>
                <w:i w:val="0"/>
                <w:color w:val="000000"/>
                <w:sz w:val="24"/>
              </w:rPr>
              <w:t>Режим дня школьника</w:t>
            </w:r>
          </w:p>
        </w:tc>
        <w:tc>
          <w:tcPr>
            <w:tcW w:w="909" w:type="dxa"/>
            <w:tcMar>
              <w:top w:w="50" w:type="dxa"/>
              <w:left w:w="100" w:type="dxa"/>
            </w:tcMar>
            <w:vAlign w:val="center"/>
          </w:tcPr>
          <w:p w14:paraId="7EF3B6DB">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1BA67302">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3CC3DC04">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7E4E9A33">
            <w:pPr>
              <w:spacing w:before="0" w:after="0"/>
              <w:ind w:left="135"/>
              <w:jc w:val="left"/>
            </w:pPr>
            <w:r>
              <w:rPr>
                <w:rFonts w:ascii="Times New Roman" w:hAnsi="Times New Roman"/>
                <w:b w:val="0"/>
                <w:i w:val="0"/>
                <w:color w:val="000000"/>
                <w:sz w:val="24"/>
              </w:rPr>
              <w:t>https:/resh.edu.ru/subject/9/1/</w:t>
            </w:r>
          </w:p>
        </w:tc>
      </w:tr>
      <w:tr w14:paraId="13B87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7FEECFF">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7A8E1CEA">
            <w:pPr>
              <w:spacing w:before="0" w:after="0"/>
              <w:ind w:left="135"/>
              <w:jc w:val="left"/>
            </w:pPr>
            <w:r>
              <w:rPr>
                <w:rFonts w:ascii="Times New Roman" w:hAnsi="Times New Roman"/>
                <w:b w:val="0"/>
                <w:i w:val="0"/>
                <w:color w:val="000000"/>
                <w:sz w:val="24"/>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14:paraId="253BD698">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53F600A8">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7F2A3378">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2B5DF777">
            <w:pPr>
              <w:spacing w:before="0" w:after="0"/>
              <w:ind w:left="135"/>
              <w:jc w:val="left"/>
            </w:pPr>
            <w:r>
              <w:rPr>
                <w:rFonts w:ascii="Times New Roman" w:hAnsi="Times New Roman"/>
                <w:b w:val="0"/>
                <w:i w:val="0"/>
                <w:color w:val="000000"/>
                <w:sz w:val="24"/>
              </w:rPr>
              <w:t>https:/resh.edu.ru/subject/9/1/</w:t>
            </w:r>
          </w:p>
        </w:tc>
      </w:tr>
      <w:tr w14:paraId="422A6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1CE754">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4AA9F23E">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09F08CD6">
            <w:pPr>
              <w:jc w:val="left"/>
            </w:pPr>
          </w:p>
        </w:tc>
      </w:tr>
      <w:tr w14:paraId="175F6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6D7809">
            <w:pPr>
              <w:spacing w:before="0" w:after="0"/>
              <w:ind w:left="135"/>
              <w:jc w:val="left"/>
            </w:pPr>
            <w:r>
              <w:rPr>
                <w:rFonts w:ascii="Times New Roman" w:hAnsi="Times New Roman"/>
                <w:b/>
                <w:i w:val="0"/>
                <w:color w:val="000000"/>
                <w:sz w:val="24"/>
              </w:rPr>
              <w:t>ФИЗИЧЕСКОЕ СОВЕРШЕНСТВОВАНИЕ</w:t>
            </w:r>
          </w:p>
        </w:tc>
      </w:tr>
      <w:tr w14:paraId="5CCCB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9B3E74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14:paraId="01500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EAC3190">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47923C2C">
            <w:pPr>
              <w:spacing w:before="0" w:after="0"/>
              <w:ind w:left="135"/>
              <w:jc w:val="left"/>
            </w:pPr>
            <w:r>
              <w:rPr>
                <w:rFonts w:ascii="Times New Roman" w:hAnsi="Times New Roman"/>
                <w:b w:val="0"/>
                <w:i w:val="0"/>
                <w:color w:val="000000"/>
                <w:sz w:val="24"/>
              </w:rPr>
              <w:t>Гигиена человека</w:t>
            </w:r>
          </w:p>
        </w:tc>
        <w:tc>
          <w:tcPr>
            <w:tcW w:w="909" w:type="dxa"/>
            <w:tcMar>
              <w:top w:w="50" w:type="dxa"/>
              <w:left w:w="100" w:type="dxa"/>
            </w:tcMar>
            <w:vAlign w:val="center"/>
          </w:tcPr>
          <w:p w14:paraId="59FF0FD7">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439890B5">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458E1BCB">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63BC9A2D">
            <w:pPr>
              <w:spacing w:before="0" w:after="0"/>
              <w:ind w:left="135"/>
              <w:jc w:val="left"/>
            </w:pPr>
            <w:r>
              <w:rPr>
                <w:rFonts w:ascii="Times New Roman" w:hAnsi="Times New Roman"/>
                <w:b w:val="0"/>
                <w:i w:val="0"/>
                <w:color w:val="000000"/>
                <w:sz w:val="24"/>
              </w:rPr>
              <w:t>https:/resh.edu.ru/subject/9/1/</w:t>
            </w:r>
          </w:p>
        </w:tc>
      </w:tr>
      <w:tr w14:paraId="2C87C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2A945ED">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6EC0629D">
            <w:pPr>
              <w:spacing w:before="0" w:after="0"/>
              <w:ind w:left="135"/>
              <w:jc w:val="left"/>
            </w:pPr>
            <w:r>
              <w:rPr>
                <w:rFonts w:ascii="Times New Roman" w:hAnsi="Times New Roman"/>
                <w:b w:val="0"/>
                <w:i w:val="0"/>
                <w:color w:val="000000"/>
                <w:sz w:val="24"/>
              </w:rPr>
              <w:t>Осанка человека</w:t>
            </w:r>
          </w:p>
        </w:tc>
        <w:tc>
          <w:tcPr>
            <w:tcW w:w="909" w:type="dxa"/>
            <w:tcMar>
              <w:top w:w="50" w:type="dxa"/>
              <w:left w:w="100" w:type="dxa"/>
            </w:tcMar>
            <w:vAlign w:val="center"/>
          </w:tcPr>
          <w:p w14:paraId="090F2036">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50C077C">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5ABFC7A3">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244A5449">
            <w:pPr>
              <w:spacing w:before="0" w:after="0"/>
              <w:ind w:left="135"/>
              <w:jc w:val="left"/>
            </w:pPr>
            <w:r>
              <w:rPr>
                <w:rFonts w:ascii="Times New Roman" w:hAnsi="Times New Roman"/>
                <w:b w:val="0"/>
                <w:i w:val="0"/>
                <w:color w:val="000000"/>
                <w:sz w:val="24"/>
              </w:rPr>
              <w:t>https:/resh.edu.ru/subject/9/1/</w:t>
            </w:r>
          </w:p>
        </w:tc>
      </w:tr>
      <w:tr w14:paraId="72357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DFFFE4F">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4E5324BF">
            <w:pPr>
              <w:spacing w:before="0" w:after="0"/>
              <w:ind w:left="135"/>
              <w:jc w:val="left"/>
            </w:pPr>
            <w:r>
              <w:rPr>
                <w:rFonts w:ascii="Times New Roman" w:hAnsi="Times New Roman"/>
                <w:b w:val="0"/>
                <w:i w:val="0"/>
                <w:color w:val="000000"/>
                <w:sz w:val="24"/>
              </w:rPr>
              <w:t>Утренняя зарядка и физкультминутки в режиме дня школьника</w:t>
            </w:r>
          </w:p>
        </w:tc>
        <w:tc>
          <w:tcPr>
            <w:tcW w:w="909" w:type="dxa"/>
            <w:tcMar>
              <w:top w:w="50" w:type="dxa"/>
              <w:left w:w="100" w:type="dxa"/>
            </w:tcMar>
            <w:vAlign w:val="center"/>
          </w:tcPr>
          <w:p w14:paraId="4DF7E3F2">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A495B93">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1A68E518">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5F2D9F23">
            <w:pPr>
              <w:spacing w:before="0" w:after="0"/>
              <w:ind w:left="135"/>
              <w:jc w:val="left"/>
            </w:pPr>
            <w:r>
              <w:rPr>
                <w:rFonts w:ascii="Times New Roman" w:hAnsi="Times New Roman"/>
                <w:b w:val="0"/>
                <w:i w:val="0"/>
                <w:color w:val="000000"/>
                <w:sz w:val="24"/>
              </w:rPr>
              <w:t>https:/resh.edu.ru/subject/9/1/</w:t>
            </w:r>
          </w:p>
        </w:tc>
      </w:tr>
      <w:tr w14:paraId="10609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75C63C">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0486571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386299B9">
            <w:pPr>
              <w:jc w:val="left"/>
            </w:pPr>
          </w:p>
        </w:tc>
      </w:tr>
      <w:tr w14:paraId="6F910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509B1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14:paraId="07510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057189E">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002984CC">
            <w:pPr>
              <w:spacing w:before="0" w:after="0"/>
              <w:ind w:left="135"/>
              <w:jc w:val="left"/>
            </w:pPr>
            <w:r>
              <w:rPr>
                <w:rFonts w:ascii="Times New Roman" w:hAnsi="Times New Roman"/>
                <w:b w:val="0"/>
                <w:i w:val="0"/>
                <w:color w:val="000000"/>
                <w:sz w:val="24"/>
              </w:rPr>
              <w:t>Гимнастика с основами акробатики</w:t>
            </w:r>
          </w:p>
        </w:tc>
        <w:tc>
          <w:tcPr>
            <w:tcW w:w="909" w:type="dxa"/>
            <w:tcMar>
              <w:top w:w="50" w:type="dxa"/>
              <w:left w:w="100" w:type="dxa"/>
            </w:tcMar>
            <w:vAlign w:val="center"/>
          </w:tcPr>
          <w:p w14:paraId="6F1F12ED">
            <w:pPr>
              <w:spacing w:before="0" w:after="0" w:line="276" w:lineRule="auto"/>
              <w:ind w:left="135"/>
              <w:jc w:val="center"/>
            </w:pPr>
            <w:r>
              <w:rPr>
                <w:rFonts w:ascii="Times New Roman" w:hAnsi="Times New Roman"/>
                <w:b w:val="0"/>
                <w:i w:val="0"/>
                <w:color w:val="000000"/>
                <w:sz w:val="24"/>
              </w:rPr>
              <w:t xml:space="preserve"> 18 </w:t>
            </w:r>
          </w:p>
        </w:tc>
        <w:tc>
          <w:tcPr>
            <w:tcW w:w="1620" w:type="dxa"/>
            <w:tcMar>
              <w:top w:w="50" w:type="dxa"/>
              <w:left w:w="100" w:type="dxa"/>
            </w:tcMar>
            <w:vAlign w:val="center"/>
          </w:tcPr>
          <w:p w14:paraId="0E7B5FFF">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5943FA32">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0E955CB2">
            <w:pPr>
              <w:spacing w:before="0" w:after="0"/>
              <w:ind w:left="135"/>
              <w:jc w:val="left"/>
            </w:pPr>
            <w:r>
              <w:rPr>
                <w:rFonts w:ascii="Times New Roman" w:hAnsi="Times New Roman"/>
                <w:b w:val="0"/>
                <w:i w:val="0"/>
                <w:color w:val="000000"/>
                <w:sz w:val="24"/>
              </w:rPr>
              <w:t>https:/resh.edu.ru/subject/9/1/</w:t>
            </w:r>
          </w:p>
        </w:tc>
      </w:tr>
      <w:tr w14:paraId="45B32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CBA3EF5">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720B95D1">
            <w:pPr>
              <w:spacing w:before="0" w:after="0"/>
              <w:ind w:left="135"/>
              <w:jc w:val="left"/>
            </w:pPr>
            <w:r>
              <w:rPr>
                <w:rFonts w:ascii="Times New Roman" w:hAnsi="Times New Roman"/>
                <w:b w:val="0"/>
                <w:i w:val="0"/>
                <w:color w:val="000000"/>
                <w:sz w:val="24"/>
              </w:rPr>
              <w:t>Лыжная подготовка</w:t>
            </w:r>
          </w:p>
        </w:tc>
        <w:tc>
          <w:tcPr>
            <w:tcW w:w="909" w:type="dxa"/>
            <w:tcMar>
              <w:top w:w="50" w:type="dxa"/>
              <w:left w:w="100" w:type="dxa"/>
            </w:tcMar>
            <w:vAlign w:val="center"/>
          </w:tcPr>
          <w:p w14:paraId="09153C5B">
            <w:pPr>
              <w:spacing w:before="0" w:after="0" w:line="276" w:lineRule="auto"/>
              <w:ind w:left="135"/>
              <w:jc w:val="center"/>
            </w:pPr>
            <w:r>
              <w:rPr>
                <w:rFonts w:ascii="Times New Roman" w:hAnsi="Times New Roman"/>
                <w:b w:val="0"/>
                <w:i w:val="0"/>
                <w:color w:val="000000"/>
                <w:sz w:val="24"/>
              </w:rPr>
              <w:t xml:space="preserve"> 12 </w:t>
            </w:r>
          </w:p>
        </w:tc>
        <w:tc>
          <w:tcPr>
            <w:tcW w:w="1620" w:type="dxa"/>
            <w:tcMar>
              <w:top w:w="50" w:type="dxa"/>
              <w:left w:w="100" w:type="dxa"/>
            </w:tcMar>
            <w:vAlign w:val="center"/>
          </w:tcPr>
          <w:p w14:paraId="6AA6AD54">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74595ED7">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761B864C">
            <w:pPr>
              <w:spacing w:before="0" w:after="0"/>
              <w:ind w:left="135"/>
              <w:jc w:val="left"/>
            </w:pPr>
            <w:r>
              <w:rPr>
                <w:rFonts w:ascii="Times New Roman" w:hAnsi="Times New Roman"/>
                <w:b w:val="0"/>
                <w:i w:val="0"/>
                <w:color w:val="000000"/>
                <w:sz w:val="24"/>
              </w:rPr>
              <w:t>https:/resh.edu.ru/subject/9/1/</w:t>
            </w:r>
          </w:p>
        </w:tc>
      </w:tr>
      <w:tr w14:paraId="6363B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80FBD85">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79DD47AC">
            <w:pPr>
              <w:spacing w:before="0" w:after="0"/>
              <w:ind w:left="135"/>
              <w:jc w:val="left"/>
            </w:pPr>
            <w:r>
              <w:rPr>
                <w:rFonts w:ascii="Times New Roman" w:hAnsi="Times New Roman"/>
                <w:b w:val="0"/>
                <w:i w:val="0"/>
                <w:color w:val="000000"/>
                <w:sz w:val="24"/>
              </w:rPr>
              <w:t>Легкая атлетика</w:t>
            </w:r>
          </w:p>
        </w:tc>
        <w:tc>
          <w:tcPr>
            <w:tcW w:w="909" w:type="dxa"/>
            <w:tcMar>
              <w:top w:w="50" w:type="dxa"/>
              <w:left w:w="100" w:type="dxa"/>
            </w:tcMar>
            <w:vAlign w:val="center"/>
          </w:tcPr>
          <w:p w14:paraId="60306641">
            <w:pPr>
              <w:spacing w:before="0" w:after="0" w:line="276" w:lineRule="auto"/>
              <w:ind w:left="135"/>
              <w:jc w:val="center"/>
            </w:pPr>
            <w:r>
              <w:rPr>
                <w:rFonts w:ascii="Times New Roman" w:hAnsi="Times New Roman"/>
                <w:b w:val="0"/>
                <w:i w:val="0"/>
                <w:color w:val="000000"/>
                <w:sz w:val="24"/>
              </w:rPr>
              <w:t xml:space="preserve"> 18 </w:t>
            </w:r>
          </w:p>
        </w:tc>
        <w:tc>
          <w:tcPr>
            <w:tcW w:w="1620" w:type="dxa"/>
            <w:tcMar>
              <w:top w:w="50" w:type="dxa"/>
              <w:left w:w="100" w:type="dxa"/>
            </w:tcMar>
            <w:vAlign w:val="center"/>
          </w:tcPr>
          <w:p w14:paraId="12B13C1C">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336A4B99">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7908EEE6">
            <w:pPr>
              <w:spacing w:before="0" w:after="0"/>
              <w:ind w:left="135"/>
              <w:jc w:val="left"/>
            </w:pPr>
            <w:r>
              <w:rPr>
                <w:rFonts w:ascii="Times New Roman" w:hAnsi="Times New Roman"/>
                <w:b w:val="0"/>
                <w:i w:val="0"/>
                <w:color w:val="000000"/>
                <w:sz w:val="24"/>
              </w:rPr>
              <w:t>https:/resh.edu.ru/subject/9/1/</w:t>
            </w:r>
          </w:p>
        </w:tc>
      </w:tr>
      <w:tr w14:paraId="7F72B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0E27AE7">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11A4A082">
            <w:pPr>
              <w:spacing w:before="0" w:after="0"/>
              <w:ind w:left="135"/>
              <w:jc w:val="left"/>
            </w:pPr>
            <w:r>
              <w:rPr>
                <w:rFonts w:ascii="Times New Roman" w:hAnsi="Times New Roman"/>
                <w:b w:val="0"/>
                <w:i w:val="0"/>
                <w:color w:val="000000"/>
                <w:sz w:val="24"/>
              </w:rPr>
              <w:t>Подвижные и спортивные игры</w:t>
            </w:r>
          </w:p>
        </w:tc>
        <w:tc>
          <w:tcPr>
            <w:tcW w:w="909" w:type="dxa"/>
            <w:tcMar>
              <w:top w:w="50" w:type="dxa"/>
              <w:left w:w="100" w:type="dxa"/>
            </w:tcMar>
            <w:vAlign w:val="center"/>
          </w:tcPr>
          <w:p w14:paraId="31B476F7">
            <w:pPr>
              <w:spacing w:before="0" w:after="0" w:line="276" w:lineRule="auto"/>
              <w:ind w:left="135"/>
              <w:jc w:val="center"/>
            </w:pPr>
            <w:r>
              <w:rPr>
                <w:rFonts w:ascii="Times New Roman" w:hAnsi="Times New Roman"/>
                <w:b w:val="0"/>
                <w:i w:val="0"/>
                <w:color w:val="000000"/>
                <w:sz w:val="24"/>
              </w:rPr>
              <w:t xml:space="preserve"> 19 </w:t>
            </w:r>
          </w:p>
        </w:tc>
        <w:tc>
          <w:tcPr>
            <w:tcW w:w="1620" w:type="dxa"/>
            <w:tcMar>
              <w:top w:w="50" w:type="dxa"/>
              <w:left w:w="100" w:type="dxa"/>
            </w:tcMar>
            <w:vAlign w:val="center"/>
          </w:tcPr>
          <w:p w14:paraId="14DD4B61">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33F19FA0">
            <w:pPr>
              <w:spacing w:before="0" w:after="0" w:line="276" w:lineRule="auto"/>
              <w:ind w:left="135"/>
              <w:jc w:val="center"/>
            </w:pPr>
            <w:r>
              <w:rPr>
                <w:rFonts w:ascii="Times New Roman" w:hAnsi="Times New Roman"/>
                <w:b w:val="0"/>
                <w:i w:val="0"/>
                <w:color w:val="000000"/>
                <w:sz w:val="24"/>
              </w:rPr>
              <w:t xml:space="preserve"> 1 </w:t>
            </w:r>
          </w:p>
        </w:tc>
        <w:tc>
          <w:tcPr>
            <w:tcW w:w="2456" w:type="dxa"/>
            <w:tcMar>
              <w:top w:w="50" w:type="dxa"/>
              <w:left w:w="100" w:type="dxa"/>
            </w:tcMar>
            <w:vAlign w:val="center"/>
          </w:tcPr>
          <w:p w14:paraId="206DB603">
            <w:pPr>
              <w:spacing w:before="0" w:after="0"/>
              <w:ind w:left="135"/>
              <w:jc w:val="left"/>
            </w:pPr>
            <w:r>
              <w:rPr>
                <w:rFonts w:ascii="Times New Roman" w:hAnsi="Times New Roman"/>
                <w:b w:val="0"/>
                <w:i w:val="0"/>
                <w:color w:val="000000"/>
                <w:sz w:val="24"/>
              </w:rPr>
              <w:t>https:/resh.edu.ru/subject/9/1/</w:t>
            </w:r>
          </w:p>
        </w:tc>
      </w:tr>
      <w:tr w14:paraId="15E19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FCEE76">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4C68FB75">
            <w:pPr>
              <w:spacing w:before="0" w:after="0" w:line="276" w:lineRule="auto"/>
              <w:ind w:left="135"/>
              <w:jc w:val="center"/>
            </w:pPr>
            <w:r>
              <w:rPr>
                <w:rFonts w:ascii="Times New Roman" w:hAnsi="Times New Roman"/>
                <w:b w:val="0"/>
                <w:i w:val="0"/>
                <w:color w:val="000000"/>
                <w:sz w:val="24"/>
              </w:rPr>
              <w:t xml:space="preserve"> 67 </w:t>
            </w:r>
          </w:p>
        </w:tc>
        <w:tc>
          <w:tcPr>
            <w:tcW w:w="0" w:type="auto"/>
            <w:gridSpan w:val="3"/>
            <w:tcMar>
              <w:top w:w="50" w:type="dxa"/>
              <w:left w:w="100" w:type="dxa"/>
            </w:tcMar>
            <w:vAlign w:val="center"/>
          </w:tcPr>
          <w:p w14:paraId="4FBB3A1B">
            <w:pPr>
              <w:jc w:val="left"/>
            </w:pPr>
          </w:p>
        </w:tc>
      </w:tr>
      <w:tr w14:paraId="5B801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33F5B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14:paraId="0A15B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D09CA47">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3EE8790D">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909" w:type="dxa"/>
            <w:tcMar>
              <w:top w:w="50" w:type="dxa"/>
              <w:left w:w="100" w:type="dxa"/>
            </w:tcMar>
            <w:vAlign w:val="center"/>
          </w:tcPr>
          <w:p w14:paraId="453DDC47">
            <w:pPr>
              <w:spacing w:before="0" w:after="0" w:line="276" w:lineRule="auto"/>
              <w:ind w:left="135"/>
              <w:jc w:val="center"/>
            </w:pPr>
            <w:r>
              <w:rPr>
                <w:rFonts w:ascii="Times New Roman" w:hAnsi="Times New Roman"/>
                <w:b w:val="0"/>
                <w:i w:val="0"/>
                <w:color w:val="000000"/>
                <w:sz w:val="24"/>
              </w:rPr>
              <w:t xml:space="preserve"> 26 </w:t>
            </w:r>
          </w:p>
        </w:tc>
        <w:tc>
          <w:tcPr>
            <w:tcW w:w="1620" w:type="dxa"/>
            <w:tcMar>
              <w:top w:w="50" w:type="dxa"/>
              <w:left w:w="100" w:type="dxa"/>
            </w:tcMar>
            <w:vAlign w:val="center"/>
          </w:tcPr>
          <w:p w14:paraId="348CF35A">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7813CAA7">
            <w:pPr>
              <w:spacing w:before="0" w:after="0" w:line="276" w:lineRule="auto"/>
              <w:ind w:left="135"/>
              <w:jc w:val="center"/>
            </w:pPr>
            <w:r>
              <w:rPr>
                <w:rFonts w:ascii="Times New Roman" w:hAnsi="Times New Roman"/>
                <w:b w:val="0"/>
                <w:i w:val="0"/>
                <w:color w:val="000000"/>
                <w:sz w:val="24"/>
              </w:rPr>
              <w:t xml:space="preserve"> 10 </w:t>
            </w:r>
          </w:p>
        </w:tc>
        <w:tc>
          <w:tcPr>
            <w:tcW w:w="2456" w:type="dxa"/>
            <w:tcMar>
              <w:top w:w="50" w:type="dxa"/>
              <w:left w:w="100" w:type="dxa"/>
            </w:tcMar>
            <w:vAlign w:val="center"/>
          </w:tcPr>
          <w:p w14:paraId="5E1C9D3D">
            <w:pPr>
              <w:spacing w:before="0" w:after="0"/>
              <w:ind w:left="135"/>
              <w:jc w:val="left"/>
            </w:pPr>
            <w:r>
              <w:rPr>
                <w:rFonts w:ascii="Times New Roman" w:hAnsi="Times New Roman"/>
                <w:b w:val="0"/>
                <w:i w:val="0"/>
                <w:color w:val="000000"/>
                <w:sz w:val="24"/>
              </w:rPr>
              <w:t>https:/resh.edu.ru/subject/9/1/</w:t>
            </w:r>
          </w:p>
        </w:tc>
      </w:tr>
      <w:tr w14:paraId="5E404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4E0BF3">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AAA5F40">
            <w:pPr>
              <w:spacing w:before="0" w:after="0" w:line="276" w:lineRule="auto"/>
              <w:ind w:left="135"/>
              <w:jc w:val="center"/>
            </w:pPr>
            <w:r>
              <w:rPr>
                <w:rFonts w:ascii="Times New Roman" w:hAnsi="Times New Roman"/>
                <w:b w:val="0"/>
                <w:i w:val="0"/>
                <w:color w:val="000000"/>
                <w:sz w:val="24"/>
              </w:rPr>
              <w:t xml:space="preserve"> 26 </w:t>
            </w:r>
          </w:p>
        </w:tc>
        <w:tc>
          <w:tcPr>
            <w:tcW w:w="0" w:type="auto"/>
            <w:gridSpan w:val="3"/>
            <w:tcMar>
              <w:top w:w="50" w:type="dxa"/>
              <w:left w:w="100" w:type="dxa"/>
            </w:tcMar>
            <w:vAlign w:val="center"/>
          </w:tcPr>
          <w:p w14:paraId="2F95652F">
            <w:pPr>
              <w:jc w:val="left"/>
            </w:pPr>
          </w:p>
        </w:tc>
      </w:tr>
      <w:tr w14:paraId="626C2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26692B">
            <w:pPr>
              <w:spacing w:before="0" w:after="0"/>
              <w:ind w:left="135"/>
              <w:jc w:val="left"/>
            </w:pPr>
            <w:r>
              <w:rPr>
                <w:rFonts w:ascii="Times New Roman" w:hAnsi="Times New Roman"/>
                <w:b w:val="0"/>
                <w:i w:val="0"/>
                <w:color w:val="000000"/>
                <w:sz w:val="24"/>
              </w:rPr>
              <w:t>ОБЩЕЕ КОЛИЧЕСТВО ЧАСОВ ПО ПРОГРАММЕ</w:t>
            </w:r>
          </w:p>
        </w:tc>
        <w:tc>
          <w:tcPr>
            <w:tcW w:w="1428" w:type="dxa"/>
            <w:tcMar>
              <w:top w:w="50" w:type="dxa"/>
              <w:left w:w="100" w:type="dxa"/>
            </w:tcMar>
            <w:vAlign w:val="center"/>
          </w:tcPr>
          <w:p w14:paraId="74892AC8">
            <w:pPr>
              <w:spacing w:before="0" w:after="0" w:line="276" w:lineRule="auto"/>
              <w:ind w:left="135"/>
              <w:jc w:val="center"/>
            </w:pPr>
            <w:r>
              <w:rPr>
                <w:rFonts w:ascii="Times New Roman" w:hAnsi="Times New Roman"/>
                <w:b w:val="0"/>
                <w:i w:val="0"/>
                <w:color w:val="000000"/>
                <w:sz w:val="24"/>
              </w:rPr>
              <w:t xml:space="preserve"> 99 </w:t>
            </w:r>
          </w:p>
        </w:tc>
        <w:tc>
          <w:tcPr>
            <w:tcW w:w="1620" w:type="dxa"/>
            <w:tcMar>
              <w:top w:w="50" w:type="dxa"/>
              <w:left w:w="100" w:type="dxa"/>
            </w:tcMar>
            <w:vAlign w:val="center"/>
          </w:tcPr>
          <w:p w14:paraId="27290B95">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3A0D0BFF">
            <w:pPr>
              <w:spacing w:before="0" w:after="0" w:line="276" w:lineRule="auto"/>
              <w:ind w:left="135"/>
              <w:jc w:val="center"/>
            </w:pPr>
            <w:r>
              <w:rPr>
                <w:rFonts w:ascii="Times New Roman" w:hAnsi="Times New Roman"/>
                <w:b w:val="0"/>
                <w:i w:val="0"/>
                <w:color w:val="000000"/>
                <w:sz w:val="24"/>
              </w:rPr>
              <w:t xml:space="preserve"> 20 </w:t>
            </w:r>
          </w:p>
        </w:tc>
        <w:tc>
          <w:tcPr>
            <w:tcW w:w="2456" w:type="dxa"/>
            <w:tcMar>
              <w:top w:w="50" w:type="dxa"/>
              <w:left w:w="100" w:type="dxa"/>
            </w:tcMar>
            <w:vAlign w:val="center"/>
          </w:tcPr>
          <w:p w14:paraId="1EC5620E">
            <w:pPr>
              <w:jc w:val="left"/>
            </w:pPr>
          </w:p>
        </w:tc>
      </w:tr>
    </w:tbl>
    <w:p w14:paraId="38B465F4">
      <w:pPr>
        <w:sectPr>
          <w:pgSz w:w="16383" w:h="11906" w:orient="landscape"/>
          <w:cols w:space="720" w:num="1"/>
        </w:sectPr>
      </w:pPr>
    </w:p>
    <w:p w14:paraId="29DABB7F">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9"/>
        <w:gridCol w:w="4131"/>
        <w:gridCol w:w="1474"/>
        <w:gridCol w:w="1571"/>
        <w:gridCol w:w="1661"/>
        <w:gridCol w:w="3030"/>
      </w:tblGrid>
      <w:tr w14:paraId="45CDC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106BDB00">
            <w:pPr>
              <w:spacing w:before="0" w:after="0"/>
              <w:ind w:left="135"/>
              <w:jc w:val="left"/>
            </w:pPr>
            <w:r>
              <w:rPr>
                <w:rFonts w:ascii="Times New Roman" w:hAnsi="Times New Roman"/>
                <w:b/>
                <w:i w:val="0"/>
                <w:color w:val="000000"/>
                <w:sz w:val="24"/>
              </w:rPr>
              <w:t xml:space="preserve">№ п/п </w:t>
            </w:r>
          </w:p>
          <w:p w14:paraId="63654370">
            <w:pPr>
              <w:spacing w:before="0" w:after="0"/>
              <w:ind w:left="135"/>
              <w:jc w:val="left"/>
            </w:pPr>
          </w:p>
        </w:tc>
        <w:tc>
          <w:tcPr>
            <w:tcW w:w="2640" w:type="dxa"/>
            <w:vMerge w:val="restart"/>
            <w:tcMar>
              <w:top w:w="50" w:type="dxa"/>
              <w:left w:w="100" w:type="dxa"/>
            </w:tcMar>
            <w:vAlign w:val="center"/>
          </w:tcPr>
          <w:p w14:paraId="3535EA4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D1147B9">
            <w:pPr>
              <w:spacing w:before="0" w:after="0"/>
              <w:ind w:left="135"/>
              <w:jc w:val="left"/>
            </w:pPr>
          </w:p>
        </w:tc>
        <w:tc>
          <w:tcPr>
            <w:tcW w:w="0" w:type="auto"/>
            <w:gridSpan w:val="3"/>
            <w:tcMar>
              <w:top w:w="50" w:type="dxa"/>
              <w:left w:w="100" w:type="dxa"/>
            </w:tcMar>
            <w:vAlign w:val="center"/>
          </w:tcPr>
          <w:p w14:paraId="08C13C5D">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07FCD72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E5B318D">
            <w:pPr>
              <w:spacing w:before="0" w:after="0"/>
              <w:ind w:left="135"/>
              <w:jc w:val="left"/>
            </w:pPr>
          </w:p>
        </w:tc>
      </w:tr>
      <w:tr w14:paraId="1CF7C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41392D">
            <w:pPr>
              <w:jc w:val="left"/>
            </w:pPr>
          </w:p>
        </w:tc>
        <w:tc>
          <w:tcPr>
            <w:tcW w:w="0" w:type="auto"/>
            <w:vMerge w:val="continue"/>
            <w:tcBorders>
              <w:top w:val="nil"/>
            </w:tcBorders>
            <w:tcMar>
              <w:top w:w="50" w:type="dxa"/>
              <w:left w:w="100" w:type="dxa"/>
            </w:tcMar>
          </w:tcPr>
          <w:p w14:paraId="444F4089">
            <w:pPr>
              <w:jc w:val="left"/>
            </w:pPr>
          </w:p>
        </w:tc>
        <w:tc>
          <w:tcPr>
            <w:tcW w:w="1011" w:type="dxa"/>
            <w:tcMar>
              <w:top w:w="50" w:type="dxa"/>
              <w:left w:w="100" w:type="dxa"/>
            </w:tcMar>
            <w:vAlign w:val="center"/>
          </w:tcPr>
          <w:p w14:paraId="445185CD">
            <w:pPr>
              <w:spacing w:before="0" w:after="0"/>
              <w:ind w:left="135"/>
              <w:jc w:val="left"/>
            </w:pPr>
            <w:r>
              <w:rPr>
                <w:rFonts w:ascii="Times New Roman" w:hAnsi="Times New Roman"/>
                <w:b/>
                <w:i w:val="0"/>
                <w:color w:val="000000"/>
                <w:sz w:val="24"/>
              </w:rPr>
              <w:t xml:space="preserve">Всего </w:t>
            </w:r>
          </w:p>
          <w:p w14:paraId="3AC47076">
            <w:pPr>
              <w:spacing w:before="0" w:after="0"/>
              <w:ind w:left="135"/>
              <w:jc w:val="left"/>
            </w:pPr>
          </w:p>
        </w:tc>
        <w:tc>
          <w:tcPr>
            <w:tcW w:w="1738" w:type="dxa"/>
            <w:tcMar>
              <w:top w:w="50" w:type="dxa"/>
              <w:left w:w="100" w:type="dxa"/>
            </w:tcMar>
            <w:vAlign w:val="center"/>
          </w:tcPr>
          <w:p w14:paraId="245088E4">
            <w:pPr>
              <w:spacing w:before="0" w:after="0"/>
              <w:ind w:left="135"/>
              <w:jc w:val="left"/>
            </w:pPr>
            <w:r>
              <w:rPr>
                <w:rFonts w:ascii="Times New Roman" w:hAnsi="Times New Roman"/>
                <w:b/>
                <w:i w:val="0"/>
                <w:color w:val="000000"/>
                <w:sz w:val="24"/>
              </w:rPr>
              <w:t xml:space="preserve">Контрольные работы </w:t>
            </w:r>
          </w:p>
          <w:p w14:paraId="580C75BE">
            <w:pPr>
              <w:spacing w:before="0" w:after="0"/>
              <w:ind w:left="135"/>
              <w:jc w:val="left"/>
            </w:pPr>
          </w:p>
        </w:tc>
        <w:tc>
          <w:tcPr>
            <w:tcW w:w="1823" w:type="dxa"/>
            <w:tcMar>
              <w:top w:w="50" w:type="dxa"/>
              <w:left w:w="100" w:type="dxa"/>
            </w:tcMar>
            <w:vAlign w:val="center"/>
          </w:tcPr>
          <w:p w14:paraId="6ABA2841">
            <w:pPr>
              <w:spacing w:before="0" w:after="0"/>
              <w:ind w:left="135"/>
              <w:jc w:val="left"/>
            </w:pPr>
            <w:r>
              <w:rPr>
                <w:rFonts w:ascii="Times New Roman" w:hAnsi="Times New Roman"/>
                <w:b/>
                <w:i w:val="0"/>
                <w:color w:val="000000"/>
                <w:sz w:val="24"/>
              </w:rPr>
              <w:t xml:space="preserve">Практические работы </w:t>
            </w:r>
          </w:p>
          <w:p w14:paraId="26E23D93">
            <w:pPr>
              <w:spacing w:before="0" w:after="0"/>
              <w:ind w:left="135"/>
              <w:jc w:val="left"/>
            </w:pPr>
          </w:p>
        </w:tc>
        <w:tc>
          <w:tcPr>
            <w:tcW w:w="0" w:type="auto"/>
            <w:vMerge w:val="continue"/>
            <w:tcBorders>
              <w:top w:val="nil"/>
            </w:tcBorders>
            <w:tcMar>
              <w:top w:w="50" w:type="dxa"/>
              <w:left w:w="100" w:type="dxa"/>
            </w:tcMar>
          </w:tcPr>
          <w:p w14:paraId="684C26CB">
            <w:pPr>
              <w:jc w:val="left"/>
            </w:pPr>
          </w:p>
        </w:tc>
      </w:tr>
      <w:tr w14:paraId="52BA3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40975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059D0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B98F663">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0015DE92">
            <w:pPr>
              <w:spacing w:before="0" w:after="0"/>
              <w:ind w:left="135"/>
              <w:jc w:val="left"/>
            </w:pPr>
            <w:r>
              <w:rPr>
                <w:rFonts w:ascii="Times New Roman" w:hAnsi="Times New Roman"/>
                <w:b w:val="0"/>
                <w:i w:val="0"/>
                <w:color w:val="000000"/>
                <w:sz w:val="24"/>
              </w:rPr>
              <w:t>Знания о физической культуре</w:t>
            </w:r>
          </w:p>
        </w:tc>
        <w:tc>
          <w:tcPr>
            <w:tcW w:w="1011" w:type="dxa"/>
            <w:tcMar>
              <w:top w:w="50" w:type="dxa"/>
              <w:left w:w="100" w:type="dxa"/>
            </w:tcMar>
            <w:vAlign w:val="center"/>
          </w:tcPr>
          <w:p w14:paraId="13BDF509">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39F1F854">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229621B2">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630B9386">
            <w:pPr>
              <w:spacing w:before="0" w:after="0"/>
              <w:ind w:left="135"/>
              <w:jc w:val="left"/>
            </w:pPr>
            <w:r>
              <w:fldChar w:fldCharType="begin"/>
            </w:r>
            <w:r>
              <w:instrText xml:space="preserve"> HYPERLINK "https://resh.edu.ru/subject/9/2/" \h </w:instrText>
            </w:r>
            <w:r>
              <w:fldChar w:fldCharType="separate"/>
            </w:r>
            <w:r>
              <w:rPr>
                <w:rFonts w:ascii="Times New Roman" w:hAnsi="Times New Roman"/>
                <w:b w:val="0"/>
                <w:i w:val="0"/>
                <w:color w:val="0000FF"/>
                <w:sz w:val="22"/>
                <w:u w:val="single"/>
              </w:rPr>
              <w:t>https://resh.edu.ru/subject/9/2/</w:t>
            </w:r>
            <w:r>
              <w:rPr>
                <w:rFonts w:ascii="Times New Roman" w:hAnsi="Times New Roman"/>
                <w:b w:val="0"/>
                <w:i w:val="0"/>
                <w:color w:val="0000FF"/>
                <w:sz w:val="22"/>
                <w:u w:val="single"/>
              </w:rPr>
              <w:fldChar w:fldCharType="end"/>
            </w:r>
          </w:p>
        </w:tc>
      </w:tr>
      <w:tr w14:paraId="40BA8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382DD5">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B3FBCBC">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C08026C">
            <w:pPr>
              <w:jc w:val="left"/>
            </w:pPr>
          </w:p>
        </w:tc>
      </w:tr>
      <w:tr w14:paraId="07B48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DE212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6F6EB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B9FAB9E">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272D0CE0">
            <w:pPr>
              <w:spacing w:before="0" w:after="0"/>
              <w:ind w:left="135"/>
              <w:jc w:val="left"/>
            </w:pPr>
            <w:r>
              <w:rPr>
                <w:rFonts w:ascii="Times New Roman" w:hAnsi="Times New Roman"/>
                <w:b w:val="0"/>
                <w:i w:val="0"/>
                <w:color w:val="000000"/>
                <w:sz w:val="24"/>
              </w:rPr>
              <w:t>Физическое развитие и его измерение</w:t>
            </w:r>
          </w:p>
        </w:tc>
        <w:tc>
          <w:tcPr>
            <w:tcW w:w="1011" w:type="dxa"/>
            <w:tcMar>
              <w:top w:w="50" w:type="dxa"/>
              <w:left w:w="100" w:type="dxa"/>
            </w:tcMar>
            <w:vAlign w:val="center"/>
          </w:tcPr>
          <w:p w14:paraId="38150D59">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65BE3A61">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78520D22">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5842F232">
            <w:pPr>
              <w:spacing w:before="0" w:after="0"/>
              <w:ind w:left="135"/>
              <w:jc w:val="left"/>
            </w:pPr>
            <w:r>
              <w:fldChar w:fldCharType="begin"/>
            </w:r>
            <w:r>
              <w:instrText xml:space="preserve"> HYPERLINK "https://resh.edu.ru/subject/9/2/" \h </w:instrText>
            </w:r>
            <w:r>
              <w:fldChar w:fldCharType="separate"/>
            </w:r>
            <w:r>
              <w:rPr>
                <w:rFonts w:ascii="Times New Roman" w:hAnsi="Times New Roman"/>
                <w:b w:val="0"/>
                <w:i w:val="0"/>
                <w:color w:val="0000FF"/>
                <w:sz w:val="22"/>
                <w:u w:val="single"/>
              </w:rPr>
              <w:t>https://resh.edu.ru/subject/9/2/</w:t>
            </w:r>
            <w:r>
              <w:rPr>
                <w:rFonts w:ascii="Times New Roman" w:hAnsi="Times New Roman"/>
                <w:b w:val="0"/>
                <w:i w:val="0"/>
                <w:color w:val="0000FF"/>
                <w:sz w:val="22"/>
                <w:u w:val="single"/>
              </w:rPr>
              <w:fldChar w:fldCharType="end"/>
            </w:r>
          </w:p>
        </w:tc>
      </w:tr>
      <w:tr w14:paraId="17D0B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967938">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43BFA210">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0771499A">
            <w:pPr>
              <w:jc w:val="left"/>
            </w:pPr>
          </w:p>
        </w:tc>
      </w:tr>
      <w:tr w14:paraId="7555A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CAFBE6E">
            <w:pPr>
              <w:spacing w:before="0" w:after="0"/>
              <w:ind w:left="135"/>
              <w:jc w:val="left"/>
            </w:pPr>
            <w:r>
              <w:rPr>
                <w:rFonts w:ascii="Times New Roman" w:hAnsi="Times New Roman"/>
                <w:b/>
                <w:i w:val="0"/>
                <w:color w:val="000000"/>
                <w:sz w:val="24"/>
              </w:rPr>
              <w:t>ФИЗИЧЕСКОЕ СОВЕРШЕНСТВОВАНИЕ</w:t>
            </w:r>
          </w:p>
        </w:tc>
      </w:tr>
      <w:tr w14:paraId="7053B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84928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14:paraId="26E6E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E413EF5">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5B155D5D">
            <w:pPr>
              <w:spacing w:before="0" w:after="0"/>
              <w:ind w:left="135"/>
              <w:jc w:val="left"/>
            </w:pPr>
            <w:r>
              <w:rPr>
                <w:rFonts w:ascii="Times New Roman" w:hAnsi="Times New Roman"/>
                <w:b w:val="0"/>
                <w:i w:val="0"/>
                <w:color w:val="000000"/>
                <w:sz w:val="24"/>
              </w:rPr>
              <w:t>Занятия по укреплению здоровья</w:t>
            </w:r>
          </w:p>
        </w:tc>
        <w:tc>
          <w:tcPr>
            <w:tcW w:w="1011" w:type="dxa"/>
            <w:tcMar>
              <w:top w:w="50" w:type="dxa"/>
              <w:left w:w="100" w:type="dxa"/>
            </w:tcMar>
            <w:vAlign w:val="center"/>
          </w:tcPr>
          <w:p w14:paraId="03113439">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74D7E6DE">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445599A3">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14:paraId="4905EAA4">
            <w:pPr>
              <w:spacing w:before="0" w:after="0"/>
              <w:ind w:left="135"/>
              <w:jc w:val="left"/>
            </w:pPr>
            <w:r>
              <w:fldChar w:fldCharType="begin"/>
            </w:r>
            <w:r>
              <w:instrText xml:space="preserve"> HYPERLINK "https://resh.edu.ru/subject/9/2/" \h </w:instrText>
            </w:r>
            <w:r>
              <w:fldChar w:fldCharType="separate"/>
            </w:r>
            <w:r>
              <w:rPr>
                <w:rFonts w:ascii="Times New Roman" w:hAnsi="Times New Roman"/>
                <w:b w:val="0"/>
                <w:i w:val="0"/>
                <w:color w:val="0000FF"/>
                <w:sz w:val="22"/>
                <w:u w:val="single"/>
              </w:rPr>
              <w:t>https://resh.edu.ru/subject/9/2/</w:t>
            </w:r>
            <w:r>
              <w:rPr>
                <w:rFonts w:ascii="Times New Roman" w:hAnsi="Times New Roman"/>
                <w:b w:val="0"/>
                <w:i w:val="0"/>
                <w:color w:val="0000FF"/>
                <w:sz w:val="22"/>
                <w:u w:val="single"/>
              </w:rPr>
              <w:fldChar w:fldCharType="end"/>
            </w:r>
          </w:p>
        </w:tc>
      </w:tr>
      <w:tr w14:paraId="6D254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7C9417B">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206832AC">
            <w:pPr>
              <w:spacing w:before="0" w:after="0"/>
              <w:ind w:left="135"/>
              <w:jc w:val="left"/>
            </w:pPr>
            <w:r>
              <w:rPr>
                <w:rFonts w:ascii="Times New Roman" w:hAnsi="Times New Roman"/>
                <w:b w:val="0"/>
                <w:i w:val="0"/>
                <w:color w:val="000000"/>
                <w:sz w:val="24"/>
              </w:rPr>
              <w:t>Индивидуальные комплексы утренней зарядки</w:t>
            </w:r>
          </w:p>
        </w:tc>
        <w:tc>
          <w:tcPr>
            <w:tcW w:w="1011" w:type="dxa"/>
            <w:tcMar>
              <w:top w:w="50" w:type="dxa"/>
              <w:left w:w="100" w:type="dxa"/>
            </w:tcMar>
            <w:vAlign w:val="center"/>
          </w:tcPr>
          <w:p w14:paraId="18048C93">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4B7EC9CA">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0E74723A">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14:paraId="48419DDE">
            <w:pPr>
              <w:spacing w:before="0" w:after="0"/>
              <w:ind w:left="135"/>
              <w:jc w:val="left"/>
            </w:pPr>
            <w:r>
              <w:fldChar w:fldCharType="begin"/>
            </w:r>
            <w:r>
              <w:instrText xml:space="preserve"> HYPERLINK "https://resh.edu.ru/subject/9/2/" \h </w:instrText>
            </w:r>
            <w:r>
              <w:fldChar w:fldCharType="separate"/>
            </w:r>
            <w:r>
              <w:rPr>
                <w:rFonts w:ascii="Times New Roman" w:hAnsi="Times New Roman"/>
                <w:b w:val="0"/>
                <w:i w:val="0"/>
                <w:color w:val="0000FF"/>
                <w:sz w:val="22"/>
                <w:u w:val="single"/>
              </w:rPr>
              <w:t>https://resh.edu.ru/subject/9/2/</w:t>
            </w:r>
            <w:r>
              <w:rPr>
                <w:rFonts w:ascii="Times New Roman" w:hAnsi="Times New Roman"/>
                <w:b w:val="0"/>
                <w:i w:val="0"/>
                <w:color w:val="0000FF"/>
                <w:sz w:val="22"/>
                <w:u w:val="single"/>
              </w:rPr>
              <w:fldChar w:fldCharType="end"/>
            </w:r>
          </w:p>
        </w:tc>
      </w:tr>
      <w:tr w14:paraId="3F2F1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6DD58C">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5D67A5B">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B15B47C">
            <w:pPr>
              <w:jc w:val="left"/>
            </w:pPr>
          </w:p>
        </w:tc>
      </w:tr>
      <w:tr w14:paraId="68C11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6E255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14:paraId="19793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7627B8B">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5FC7A282">
            <w:pPr>
              <w:spacing w:before="0" w:after="0"/>
              <w:ind w:left="135"/>
              <w:jc w:val="left"/>
            </w:pPr>
            <w:r>
              <w:rPr>
                <w:rFonts w:ascii="Times New Roman" w:hAnsi="Times New Roman"/>
                <w:b w:val="0"/>
                <w:i w:val="0"/>
                <w:color w:val="000000"/>
                <w:sz w:val="24"/>
              </w:rPr>
              <w:t>Гимнастика с основами акробатики</w:t>
            </w:r>
          </w:p>
        </w:tc>
        <w:tc>
          <w:tcPr>
            <w:tcW w:w="1011" w:type="dxa"/>
            <w:tcMar>
              <w:top w:w="50" w:type="dxa"/>
              <w:left w:w="100" w:type="dxa"/>
            </w:tcMar>
            <w:vAlign w:val="center"/>
          </w:tcPr>
          <w:p w14:paraId="2F9EFA1C">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14:paraId="7CEC1987">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6C800A6C">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68B4D9EE">
            <w:pPr>
              <w:spacing w:before="0" w:after="0"/>
              <w:ind w:left="135"/>
              <w:jc w:val="left"/>
            </w:pPr>
            <w:r>
              <w:fldChar w:fldCharType="begin"/>
            </w:r>
            <w:r>
              <w:instrText xml:space="preserve"> HYPERLINK "https://resh.edu.ru/subject/9/2/" \h </w:instrText>
            </w:r>
            <w:r>
              <w:fldChar w:fldCharType="separate"/>
            </w:r>
            <w:r>
              <w:rPr>
                <w:rFonts w:ascii="Times New Roman" w:hAnsi="Times New Roman"/>
                <w:b w:val="0"/>
                <w:i w:val="0"/>
                <w:color w:val="0000FF"/>
                <w:sz w:val="22"/>
                <w:u w:val="single"/>
              </w:rPr>
              <w:t>https://resh.edu.ru/subject/9/2/</w:t>
            </w:r>
            <w:r>
              <w:rPr>
                <w:rFonts w:ascii="Times New Roman" w:hAnsi="Times New Roman"/>
                <w:b w:val="0"/>
                <w:i w:val="0"/>
                <w:color w:val="0000FF"/>
                <w:sz w:val="22"/>
                <w:u w:val="single"/>
              </w:rPr>
              <w:fldChar w:fldCharType="end"/>
            </w:r>
          </w:p>
        </w:tc>
      </w:tr>
      <w:tr w14:paraId="15B77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4D9FA3A">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5538E2A2">
            <w:pPr>
              <w:spacing w:before="0" w:after="0"/>
              <w:ind w:left="135"/>
              <w:jc w:val="left"/>
            </w:pPr>
            <w:r>
              <w:rPr>
                <w:rFonts w:ascii="Times New Roman" w:hAnsi="Times New Roman"/>
                <w:b w:val="0"/>
                <w:i w:val="0"/>
                <w:color w:val="000000"/>
                <w:sz w:val="24"/>
              </w:rPr>
              <w:t>Лыжная подготовка</w:t>
            </w:r>
          </w:p>
        </w:tc>
        <w:tc>
          <w:tcPr>
            <w:tcW w:w="1011" w:type="dxa"/>
            <w:tcMar>
              <w:top w:w="50" w:type="dxa"/>
              <w:left w:w="100" w:type="dxa"/>
            </w:tcMar>
            <w:vAlign w:val="center"/>
          </w:tcPr>
          <w:p w14:paraId="1457C831">
            <w:pPr>
              <w:spacing w:before="0" w:after="0" w:line="276" w:lineRule="auto"/>
              <w:ind w:left="135"/>
              <w:jc w:val="center"/>
            </w:pPr>
            <w:r>
              <w:rPr>
                <w:rFonts w:ascii="Times New Roman" w:hAnsi="Times New Roman"/>
                <w:b w:val="0"/>
                <w:i w:val="0"/>
                <w:color w:val="000000"/>
                <w:sz w:val="24"/>
              </w:rPr>
              <w:t xml:space="preserve"> 0 </w:t>
            </w:r>
          </w:p>
        </w:tc>
        <w:tc>
          <w:tcPr>
            <w:tcW w:w="1738" w:type="dxa"/>
            <w:tcMar>
              <w:top w:w="50" w:type="dxa"/>
              <w:left w:w="100" w:type="dxa"/>
            </w:tcMar>
            <w:vAlign w:val="center"/>
          </w:tcPr>
          <w:p w14:paraId="2F7DD341">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07F3CB52">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14:paraId="51A077C6">
            <w:pPr>
              <w:spacing w:before="0" w:after="0"/>
              <w:ind w:left="135"/>
              <w:jc w:val="left"/>
            </w:pPr>
            <w:r>
              <w:fldChar w:fldCharType="begin"/>
            </w:r>
            <w:r>
              <w:instrText xml:space="preserve"> HYPERLINK "https://resh.edu.ru/subject/9/2/" \h </w:instrText>
            </w:r>
            <w:r>
              <w:fldChar w:fldCharType="separate"/>
            </w:r>
            <w:r>
              <w:rPr>
                <w:rFonts w:ascii="Times New Roman" w:hAnsi="Times New Roman"/>
                <w:b w:val="0"/>
                <w:i w:val="0"/>
                <w:color w:val="0000FF"/>
                <w:sz w:val="22"/>
                <w:u w:val="single"/>
              </w:rPr>
              <w:t>https://resh.edu.ru/subject/9/2/</w:t>
            </w:r>
            <w:r>
              <w:rPr>
                <w:rFonts w:ascii="Times New Roman" w:hAnsi="Times New Roman"/>
                <w:b w:val="0"/>
                <w:i w:val="0"/>
                <w:color w:val="0000FF"/>
                <w:sz w:val="22"/>
                <w:u w:val="single"/>
              </w:rPr>
              <w:fldChar w:fldCharType="end"/>
            </w:r>
          </w:p>
        </w:tc>
      </w:tr>
      <w:tr w14:paraId="780D1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206896D">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14:paraId="37EE45E3">
            <w:pPr>
              <w:spacing w:before="0" w:after="0"/>
              <w:ind w:left="135"/>
              <w:jc w:val="left"/>
            </w:pPr>
            <w:r>
              <w:rPr>
                <w:rFonts w:ascii="Times New Roman" w:hAnsi="Times New Roman"/>
                <w:b w:val="0"/>
                <w:i w:val="0"/>
                <w:color w:val="000000"/>
                <w:sz w:val="24"/>
              </w:rPr>
              <w:t>Легкая атлетика</w:t>
            </w:r>
          </w:p>
        </w:tc>
        <w:tc>
          <w:tcPr>
            <w:tcW w:w="1011" w:type="dxa"/>
            <w:tcMar>
              <w:top w:w="50" w:type="dxa"/>
              <w:left w:w="100" w:type="dxa"/>
            </w:tcMar>
            <w:vAlign w:val="center"/>
          </w:tcPr>
          <w:p w14:paraId="6CB00F90">
            <w:pPr>
              <w:spacing w:before="0" w:after="0" w:line="276" w:lineRule="auto"/>
              <w:ind w:left="135"/>
              <w:jc w:val="center"/>
            </w:pPr>
            <w:r>
              <w:rPr>
                <w:rFonts w:ascii="Times New Roman" w:hAnsi="Times New Roman"/>
                <w:b w:val="0"/>
                <w:i w:val="0"/>
                <w:color w:val="000000"/>
                <w:sz w:val="24"/>
              </w:rPr>
              <w:t xml:space="preserve"> 26 </w:t>
            </w:r>
          </w:p>
        </w:tc>
        <w:tc>
          <w:tcPr>
            <w:tcW w:w="1738" w:type="dxa"/>
            <w:tcMar>
              <w:top w:w="50" w:type="dxa"/>
              <w:left w:w="100" w:type="dxa"/>
            </w:tcMar>
            <w:vAlign w:val="center"/>
          </w:tcPr>
          <w:p w14:paraId="31C4F480">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7300024B">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74436FE1">
            <w:pPr>
              <w:spacing w:before="0" w:after="0"/>
              <w:ind w:left="135"/>
              <w:jc w:val="left"/>
            </w:pPr>
            <w:r>
              <w:fldChar w:fldCharType="begin"/>
            </w:r>
            <w:r>
              <w:instrText xml:space="preserve"> HYPERLINK "https://resh.edu.ru/subject/9/2/" \h </w:instrText>
            </w:r>
            <w:r>
              <w:fldChar w:fldCharType="separate"/>
            </w:r>
            <w:r>
              <w:rPr>
                <w:rFonts w:ascii="Times New Roman" w:hAnsi="Times New Roman"/>
                <w:b w:val="0"/>
                <w:i w:val="0"/>
                <w:color w:val="0000FF"/>
                <w:sz w:val="22"/>
                <w:u w:val="single"/>
              </w:rPr>
              <w:t>https://resh.edu.ru/subject/9/2/</w:t>
            </w:r>
            <w:r>
              <w:rPr>
                <w:rFonts w:ascii="Times New Roman" w:hAnsi="Times New Roman"/>
                <w:b w:val="0"/>
                <w:i w:val="0"/>
                <w:color w:val="0000FF"/>
                <w:sz w:val="22"/>
                <w:u w:val="single"/>
              </w:rPr>
              <w:fldChar w:fldCharType="end"/>
            </w:r>
          </w:p>
        </w:tc>
      </w:tr>
      <w:tr w14:paraId="53035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765A9BB">
            <w:pPr>
              <w:spacing w:before="0" w:after="0"/>
              <w:ind w:left="0"/>
              <w:jc w:val="left"/>
            </w:pPr>
            <w:r>
              <w:rPr>
                <w:rFonts w:ascii="Times New Roman" w:hAnsi="Times New Roman"/>
                <w:b w:val="0"/>
                <w:i w:val="0"/>
                <w:color w:val="000000"/>
                <w:sz w:val="24"/>
              </w:rPr>
              <w:t>2.4</w:t>
            </w:r>
          </w:p>
        </w:tc>
        <w:tc>
          <w:tcPr>
            <w:tcW w:w="2640" w:type="dxa"/>
            <w:tcMar>
              <w:top w:w="50" w:type="dxa"/>
              <w:left w:w="100" w:type="dxa"/>
            </w:tcMar>
            <w:vAlign w:val="center"/>
          </w:tcPr>
          <w:p w14:paraId="2BD8A3CF">
            <w:pPr>
              <w:spacing w:before="0" w:after="0"/>
              <w:ind w:left="135"/>
              <w:jc w:val="left"/>
            </w:pPr>
            <w:r>
              <w:rPr>
                <w:rFonts w:ascii="Times New Roman" w:hAnsi="Times New Roman"/>
                <w:b w:val="0"/>
                <w:i w:val="0"/>
                <w:color w:val="000000"/>
                <w:sz w:val="24"/>
              </w:rPr>
              <w:t>Подвижные игры</w:t>
            </w:r>
          </w:p>
        </w:tc>
        <w:tc>
          <w:tcPr>
            <w:tcW w:w="1011" w:type="dxa"/>
            <w:tcMar>
              <w:top w:w="50" w:type="dxa"/>
              <w:left w:w="100" w:type="dxa"/>
            </w:tcMar>
            <w:vAlign w:val="center"/>
          </w:tcPr>
          <w:p w14:paraId="4B927CD6">
            <w:pPr>
              <w:spacing w:before="0" w:after="0" w:line="276" w:lineRule="auto"/>
              <w:ind w:left="135"/>
              <w:jc w:val="center"/>
            </w:pPr>
            <w:r>
              <w:rPr>
                <w:rFonts w:ascii="Times New Roman" w:hAnsi="Times New Roman"/>
                <w:b w:val="0"/>
                <w:i w:val="0"/>
                <w:color w:val="000000"/>
                <w:sz w:val="24"/>
              </w:rPr>
              <w:t xml:space="preserve"> 19 </w:t>
            </w:r>
          </w:p>
        </w:tc>
        <w:tc>
          <w:tcPr>
            <w:tcW w:w="1738" w:type="dxa"/>
            <w:tcMar>
              <w:top w:w="50" w:type="dxa"/>
              <w:left w:w="100" w:type="dxa"/>
            </w:tcMar>
            <w:vAlign w:val="center"/>
          </w:tcPr>
          <w:p w14:paraId="1E689A3F">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72DA1A8D">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009654F7">
            <w:pPr>
              <w:spacing w:before="0" w:after="0"/>
              <w:ind w:left="135"/>
              <w:jc w:val="left"/>
            </w:pPr>
            <w:r>
              <w:fldChar w:fldCharType="begin"/>
            </w:r>
            <w:r>
              <w:instrText xml:space="preserve"> HYPERLINK "https://resh.edu.ru/subject/9/2/" \h </w:instrText>
            </w:r>
            <w:r>
              <w:fldChar w:fldCharType="separate"/>
            </w:r>
            <w:r>
              <w:rPr>
                <w:rFonts w:ascii="Times New Roman" w:hAnsi="Times New Roman"/>
                <w:b w:val="0"/>
                <w:i w:val="0"/>
                <w:color w:val="0000FF"/>
                <w:sz w:val="22"/>
                <w:u w:val="single"/>
              </w:rPr>
              <w:t>https://resh.edu.ru/subject/9/2/</w:t>
            </w:r>
            <w:r>
              <w:rPr>
                <w:rFonts w:ascii="Times New Roman" w:hAnsi="Times New Roman"/>
                <w:b w:val="0"/>
                <w:i w:val="0"/>
                <w:color w:val="0000FF"/>
                <w:sz w:val="22"/>
                <w:u w:val="single"/>
              </w:rPr>
              <w:fldChar w:fldCharType="end"/>
            </w:r>
          </w:p>
        </w:tc>
      </w:tr>
      <w:tr w14:paraId="2C67C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A1D209">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765E494">
            <w:pPr>
              <w:spacing w:before="0" w:after="0" w:line="276" w:lineRule="auto"/>
              <w:ind w:left="135"/>
              <w:jc w:val="center"/>
            </w:pPr>
            <w:r>
              <w:rPr>
                <w:rFonts w:ascii="Times New Roman" w:hAnsi="Times New Roman"/>
                <w:b w:val="0"/>
                <w:i w:val="0"/>
                <w:color w:val="000000"/>
                <w:sz w:val="24"/>
              </w:rPr>
              <w:t xml:space="preserve"> 59 </w:t>
            </w:r>
          </w:p>
        </w:tc>
        <w:tc>
          <w:tcPr>
            <w:tcW w:w="0" w:type="auto"/>
            <w:gridSpan w:val="3"/>
            <w:tcMar>
              <w:top w:w="50" w:type="dxa"/>
              <w:left w:w="100" w:type="dxa"/>
            </w:tcMar>
            <w:vAlign w:val="center"/>
          </w:tcPr>
          <w:p w14:paraId="400B1022">
            <w:pPr>
              <w:jc w:val="left"/>
            </w:pPr>
          </w:p>
        </w:tc>
      </w:tr>
      <w:tr w14:paraId="5650D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C0B6FF">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14:paraId="4CFBC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2A033E3">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7ACB7821">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011" w:type="dxa"/>
            <w:tcMar>
              <w:top w:w="50" w:type="dxa"/>
              <w:left w:w="100" w:type="dxa"/>
            </w:tcMar>
            <w:vAlign w:val="center"/>
          </w:tcPr>
          <w:p w14:paraId="1EE15F8B">
            <w:pPr>
              <w:spacing w:before="0" w:after="0" w:line="276" w:lineRule="auto"/>
              <w:ind w:left="135"/>
              <w:jc w:val="center"/>
            </w:pPr>
            <w:r>
              <w:rPr>
                <w:rFonts w:ascii="Times New Roman" w:hAnsi="Times New Roman"/>
                <w:b w:val="0"/>
                <w:i w:val="0"/>
                <w:color w:val="000000"/>
                <w:sz w:val="24"/>
              </w:rPr>
              <w:t xml:space="preserve"> 28 </w:t>
            </w:r>
          </w:p>
        </w:tc>
        <w:tc>
          <w:tcPr>
            <w:tcW w:w="1738" w:type="dxa"/>
            <w:tcMar>
              <w:top w:w="50" w:type="dxa"/>
              <w:left w:w="100" w:type="dxa"/>
            </w:tcMar>
            <w:vAlign w:val="center"/>
          </w:tcPr>
          <w:p w14:paraId="74AF4C75">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39C06DB4">
            <w:pPr>
              <w:spacing w:before="0" w:after="0" w:line="276" w:lineRule="auto"/>
              <w:ind w:left="135"/>
              <w:jc w:val="center"/>
            </w:pPr>
            <w:r>
              <w:rPr>
                <w:rFonts w:ascii="Times New Roman" w:hAnsi="Times New Roman"/>
                <w:b w:val="0"/>
                <w:i w:val="0"/>
                <w:color w:val="000000"/>
                <w:sz w:val="24"/>
              </w:rPr>
              <w:t xml:space="preserve"> 28 </w:t>
            </w:r>
          </w:p>
        </w:tc>
        <w:tc>
          <w:tcPr>
            <w:tcW w:w="2741" w:type="dxa"/>
            <w:tcMar>
              <w:top w:w="50" w:type="dxa"/>
              <w:left w:w="100" w:type="dxa"/>
            </w:tcMar>
            <w:vAlign w:val="center"/>
          </w:tcPr>
          <w:p w14:paraId="758929FA">
            <w:pPr>
              <w:spacing w:before="0" w:after="0"/>
              <w:ind w:left="135"/>
              <w:jc w:val="left"/>
            </w:pPr>
            <w:r>
              <w:fldChar w:fldCharType="begin"/>
            </w:r>
            <w:r>
              <w:instrText xml:space="preserve"> HYPERLINK "https://resh.edu.ru/subject/9/2/" \h </w:instrText>
            </w:r>
            <w:r>
              <w:fldChar w:fldCharType="separate"/>
            </w:r>
            <w:r>
              <w:rPr>
                <w:rFonts w:ascii="Times New Roman" w:hAnsi="Times New Roman"/>
                <w:b w:val="0"/>
                <w:i w:val="0"/>
                <w:color w:val="0000FF"/>
                <w:sz w:val="22"/>
                <w:u w:val="single"/>
              </w:rPr>
              <w:t>https://resh.edu.ru/subject/9/2/</w:t>
            </w:r>
            <w:r>
              <w:rPr>
                <w:rFonts w:ascii="Times New Roman" w:hAnsi="Times New Roman"/>
                <w:b w:val="0"/>
                <w:i w:val="0"/>
                <w:color w:val="0000FF"/>
                <w:sz w:val="22"/>
                <w:u w:val="single"/>
              </w:rPr>
              <w:fldChar w:fldCharType="end"/>
            </w:r>
          </w:p>
        </w:tc>
      </w:tr>
      <w:tr w14:paraId="10B02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064DC8">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4988CAC">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39AEA613">
            <w:pPr>
              <w:jc w:val="left"/>
            </w:pPr>
          </w:p>
        </w:tc>
      </w:tr>
      <w:tr w14:paraId="57E9F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0613FC">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3D179DE8">
            <w:pPr>
              <w:spacing w:before="0" w:after="0" w:line="276" w:lineRule="auto"/>
              <w:ind w:left="135"/>
              <w:jc w:val="center"/>
            </w:pPr>
            <w:r>
              <w:rPr>
                <w:rFonts w:ascii="Times New Roman" w:hAnsi="Times New Roman"/>
                <w:b w:val="0"/>
                <w:i w:val="0"/>
                <w:color w:val="000000"/>
                <w:sz w:val="24"/>
              </w:rPr>
              <w:t xml:space="preserve"> 102 </w:t>
            </w:r>
          </w:p>
        </w:tc>
        <w:tc>
          <w:tcPr>
            <w:tcW w:w="1738" w:type="dxa"/>
            <w:tcMar>
              <w:top w:w="50" w:type="dxa"/>
              <w:left w:w="100" w:type="dxa"/>
            </w:tcMar>
            <w:vAlign w:val="center"/>
          </w:tcPr>
          <w:p w14:paraId="7E06282C">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1E645CCC">
            <w:pPr>
              <w:spacing w:before="0" w:after="0" w:line="276" w:lineRule="auto"/>
              <w:ind w:left="135"/>
              <w:jc w:val="center"/>
            </w:pPr>
            <w:r>
              <w:rPr>
                <w:rFonts w:ascii="Times New Roman" w:hAnsi="Times New Roman"/>
                <w:b w:val="0"/>
                <w:i w:val="0"/>
                <w:color w:val="000000"/>
                <w:sz w:val="24"/>
              </w:rPr>
              <w:t xml:space="preserve"> 33 </w:t>
            </w:r>
          </w:p>
        </w:tc>
        <w:tc>
          <w:tcPr>
            <w:tcW w:w="2741" w:type="dxa"/>
            <w:tcMar>
              <w:top w:w="50" w:type="dxa"/>
              <w:left w:w="100" w:type="dxa"/>
            </w:tcMar>
            <w:vAlign w:val="center"/>
          </w:tcPr>
          <w:p w14:paraId="374C4762">
            <w:pPr>
              <w:jc w:val="left"/>
            </w:pPr>
          </w:p>
        </w:tc>
      </w:tr>
    </w:tbl>
    <w:p w14:paraId="48F95C3C">
      <w:pPr>
        <w:sectPr>
          <w:pgSz w:w="16383" w:h="11906" w:orient="landscape"/>
          <w:cols w:space="720" w:num="1"/>
        </w:sectPr>
      </w:pPr>
    </w:p>
    <w:p w14:paraId="1D7A4CF5">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8"/>
        <w:gridCol w:w="3976"/>
        <w:gridCol w:w="1502"/>
        <w:gridCol w:w="1581"/>
        <w:gridCol w:w="1669"/>
        <w:gridCol w:w="3030"/>
      </w:tblGrid>
      <w:tr w14:paraId="7FFA0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14:paraId="719B6445">
            <w:pPr>
              <w:spacing w:before="0" w:after="0"/>
              <w:ind w:left="135"/>
              <w:jc w:val="left"/>
            </w:pPr>
            <w:r>
              <w:rPr>
                <w:rFonts w:ascii="Times New Roman" w:hAnsi="Times New Roman"/>
                <w:b/>
                <w:i w:val="0"/>
                <w:color w:val="000000"/>
                <w:sz w:val="24"/>
              </w:rPr>
              <w:t xml:space="preserve">№ п/п </w:t>
            </w:r>
          </w:p>
          <w:p w14:paraId="4B147821">
            <w:pPr>
              <w:spacing w:before="0" w:after="0"/>
              <w:ind w:left="135"/>
              <w:jc w:val="left"/>
            </w:pPr>
          </w:p>
        </w:tc>
        <w:tc>
          <w:tcPr>
            <w:tcW w:w="2288" w:type="dxa"/>
            <w:vMerge w:val="restart"/>
            <w:tcMar>
              <w:top w:w="50" w:type="dxa"/>
              <w:left w:w="100" w:type="dxa"/>
            </w:tcMar>
            <w:vAlign w:val="center"/>
          </w:tcPr>
          <w:p w14:paraId="61FDA9B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E825D58">
            <w:pPr>
              <w:spacing w:before="0" w:after="0"/>
              <w:ind w:left="135"/>
              <w:jc w:val="left"/>
            </w:pPr>
          </w:p>
        </w:tc>
        <w:tc>
          <w:tcPr>
            <w:tcW w:w="0" w:type="auto"/>
            <w:gridSpan w:val="3"/>
            <w:tcMar>
              <w:top w:w="50" w:type="dxa"/>
              <w:left w:w="100" w:type="dxa"/>
            </w:tcMar>
            <w:vAlign w:val="center"/>
          </w:tcPr>
          <w:p w14:paraId="07E3F53B">
            <w:pPr>
              <w:spacing w:before="0" w:after="0"/>
              <w:ind w:left="0"/>
              <w:jc w:val="left"/>
            </w:pPr>
            <w:r>
              <w:rPr>
                <w:rFonts w:ascii="Times New Roman" w:hAnsi="Times New Roman"/>
                <w:b/>
                <w:i w:val="0"/>
                <w:color w:val="000000"/>
                <w:sz w:val="24"/>
              </w:rPr>
              <w:t>Количество часов</w:t>
            </w:r>
          </w:p>
        </w:tc>
        <w:tc>
          <w:tcPr>
            <w:tcW w:w="2837" w:type="dxa"/>
            <w:vMerge w:val="restart"/>
            <w:tcMar>
              <w:top w:w="50" w:type="dxa"/>
              <w:left w:w="100" w:type="dxa"/>
            </w:tcMar>
            <w:vAlign w:val="center"/>
          </w:tcPr>
          <w:p w14:paraId="0460F61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C5DDAE9">
            <w:pPr>
              <w:spacing w:before="0" w:after="0"/>
              <w:ind w:left="135"/>
              <w:jc w:val="left"/>
            </w:pPr>
          </w:p>
        </w:tc>
      </w:tr>
      <w:tr w14:paraId="09B6A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BF5CD74">
            <w:pPr>
              <w:jc w:val="left"/>
            </w:pPr>
          </w:p>
        </w:tc>
        <w:tc>
          <w:tcPr>
            <w:tcW w:w="0" w:type="auto"/>
            <w:vMerge w:val="continue"/>
            <w:tcBorders>
              <w:top w:val="nil"/>
            </w:tcBorders>
            <w:tcMar>
              <w:top w:w="50" w:type="dxa"/>
              <w:left w:w="100" w:type="dxa"/>
            </w:tcMar>
          </w:tcPr>
          <w:p w14:paraId="5DBA84EC">
            <w:pPr>
              <w:jc w:val="left"/>
            </w:pPr>
          </w:p>
        </w:tc>
        <w:tc>
          <w:tcPr>
            <w:tcW w:w="1045" w:type="dxa"/>
            <w:tcMar>
              <w:top w:w="50" w:type="dxa"/>
              <w:left w:w="100" w:type="dxa"/>
            </w:tcMar>
            <w:vAlign w:val="center"/>
          </w:tcPr>
          <w:p w14:paraId="5985FA5F">
            <w:pPr>
              <w:spacing w:before="0" w:after="0"/>
              <w:ind w:left="135"/>
              <w:jc w:val="left"/>
            </w:pPr>
            <w:r>
              <w:rPr>
                <w:rFonts w:ascii="Times New Roman" w:hAnsi="Times New Roman"/>
                <w:b/>
                <w:i w:val="0"/>
                <w:color w:val="000000"/>
                <w:sz w:val="24"/>
              </w:rPr>
              <w:t xml:space="preserve">Всего </w:t>
            </w:r>
          </w:p>
          <w:p w14:paraId="4A765C6B">
            <w:pPr>
              <w:spacing w:before="0" w:after="0"/>
              <w:ind w:left="135"/>
              <w:jc w:val="left"/>
            </w:pPr>
          </w:p>
        </w:tc>
        <w:tc>
          <w:tcPr>
            <w:tcW w:w="1778" w:type="dxa"/>
            <w:tcMar>
              <w:top w:w="50" w:type="dxa"/>
              <w:left w:w="100" w:type="dxa"/>
            </w:tcMar>
            <w:vAlign w:val="center"/>
          </w:tcPr>
          <w:p w14:paraId="7D3C9B42">
            <w:pPr>
              <w:spacing w:before="0" w:after="0"/>
              <w:ind w:left="135"/>
              <w:jc w:val="left"/>
            </w:pPr>
            <w:r>
              <w:rPr>
                <w:rFonts w:ascii="Times New Roman" w:hAnsi="Times New Roman"/>
                <w:b/>
                <w:i w:val="0"/>
                <w:color w:val="000000"/>
                <w:sz w:val="24"/>
              </w:rPr>
              <w:t xml:space="preserve">Контрольные работы </w:t>
            </w:r>
          </w:p>
          <w:p w14:paraId="74D826A8">
            <w:pPr>
              <w:spacing w:before="0" w:after="0"/>
              <w:ind w:left="135"/>
              <w:jc w:val="left"/>
            </w:pPr>
          </w:p>
        </w:tc>
        <w:tc>
          <w:tcPr>
            <w:tcW w:w="1860" w:type="dxa"/>
            <w:tcMar>
              <w:top w:w="50" w:type="dxa"/>
              <w:left w:w="100" w:type="dxa"/>
            </w:tcMar>
            <w:vAlign w:val="center"/>
          </w:tcPr>
          <w:p w14:paraId="315017D9">
            <w:pPr>
              <w:spacing w:before="0" w:after="0"/>
              <w:ind w:left="135"/>
              <w:jc w:val="left"/>
            </w:pPr>
            <w:r>
              <w:rPr>
                <w:rFonts w:ascii="Times New Roman" w:hAnsi="Times New Roman"/>
                <w:b/>
                <w:i w:val="0"/>
                <w:color w:val="000000"/>
                <w:sz w:val="24"/>
              </w:rPr>
              <w:t xml:space="preserve">Практические работы </w:t>
            </w:r>
          </w:p>
          <w:p w14:paraId="224BC5FD">
            <w:pPr>
              <w:spacing w:before="0" w:after="0"/>
              <w:ind w:left="135"/>
              <w:jc w:val="left"/>
            </w:pPr>
          </w:p>
        </w:tc>
        <w:tc>
          <w:tcPr>
            <w:tcW w:w="0" w:type="auto"/>
            <w:vMerge w:val="continue"/>
            <w:tcBorders>
              <w:top w:val="nil"/>
            </w:tcBorders>
            <w:tcMar>
              <w:top w:w="50" w:type="dxa"/>
              <w:left w:w="100" w:type="dxa"/>
            </w:tcMar>
          </w:tcPr>
          <w:p w14:paraId="5DD68104">
            <w:pPr>
              <w:jc w:val="left"/>
            </w:pPr>
          </w:p>
        </w:tc>
      </w:tr>
      <w:tr w14:paraId="08AD7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460BB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30EB5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5D18DA5">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14:paraId="4F4AC92B">
            <w:pPr>
              <w:spacing w:before="0" w:after="0"/>
              <w:ind w:left="135"/>
              <w:jc w:val="left"/>
            </w:pPr>
            <w:r>
              <w:rPr>
                <w:rFonts w:ascii="Times New Roman" w:hAnsi="Times New Roman"/>
                <w:b w:val="0"/>
                <w:i w:val="0"/>
                <w:color w:val="000000"/>
                <w:sz w:val="24"/>
              </w:rPr>
              <w:t>Знания о физической культуре</w:t>
            </w:r>
          </w:p>
        </w:tc>
        <w:tc>
          <w:tcPr>
            <w:tcW w:w="1045" w:type="dxa"/>
            <w:tcMar>
              <w:top w:w="50" w:type="dxa"/>
              <w:left w:w="100" w:type="dxa"/>
            </w:tcMar>
            <w:vAlign w:val="center"/>
          </w:tcPr>
          <w:p w14:paraId="4100E9BE">
            <w:pPr>
              <w:spacing w:before="0" w:after="0" w:line="276" w:lineRule="auto"/>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14:paraId="5F6394A0">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2F8BD06B">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14:paraId="7F5DAAAC">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3B889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5DBE8E">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40F3F9E7">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75AD786">
            <w:pPr>
              <w:jc w:val="left"/>
            </w:pPr>
          </w:p>
        </w:tc>
      </w:tr>
      <w:tr w14:paraId="7DDCE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D5DAD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146E9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DBF2FBC">
            <w:pPr>
              <w:spacing w:before="0" w:after="0"/>
              <w:ind w:left="0"/>
              <w:jc w:val="left"/>
            </w:pPr>
            <w:r>
              <w:rPr>
                <w:rFonts w:ascii="Times New Roman" w:hAnsi="Times New Roman"/>
                <w:b w:val="0"/>
                <w:i w:val="0"/>
                <w:color w:val="000000"/>
                <w:sz w:val="24"/>
              </w:rPr>
              <w:t>2.1</w:t>
            </w:r>
          </w:p>
        </w:tc>
        <w:tc>
          <w:tcPr>
            <w:tcW w:w="2288" w:type="dxa"/>
            <w:tcMar>
              <w:top w:w="50" w:type="dxa"/>
              <w:left w:w="100" w:type="dxa"/>
            </w:tcMar>
            <w:vAlign w:val="center"/>
          </w:tcPr>
          <w:p w14:paraId="16E8C897">
            <w:pPr>
              <w:spacing w:before="0" w:after="0"/>
              <w:ind w:left="135"/>
              <w:jc w:val="left"/>
            </w:pPr>
            <w:r>
              <w:rPr>
                <w:rFonts w:ascii="Times New Roman" w:hAnsi="Times New Roman"/>
                <w:b w:val="0"/>
                <w:i w:val="0"/>
                <w:color w:val="000000"/>
                <w:sz w:val="24"/>
              </w:rPr>
              <w:t>Виды физических упражнений, используемых на уроках</w:t>
            </w:r>
          </w:p>
        </w:tc>
        <w:tc>
          <w:tcPr>
            <w:tcW w:w="1045" w:type="dxa"/>
            <w:tcMar>
              <w:top w:w="50" w:type="dxa"/>
              <w:left w:w="100" w:type="dxa"/>
            </w:tcMar>
            <w:vAlign w:val="center"/>
          </w:tcPr>
          <w:p w14:paraId="2CC4288D">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14:paraId="5A8B80FB">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35805371">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14:paraId="7C11C799">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6B4E5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6FFD6AC3">
            <w:pPr>
              <w:spacing w:before="0" w:after="0"/>
              <w:ind w:left="0"/>
              <w:jc w:val="left"/>
            </w:pPr>
            <w:r>
              <w:rPr>
                <w:rFonts w:ascii="Times New Roman" w:hAnsi="Times New Roman"/>
                <w:b w:val="0"/>
                <w:i w:val="0"/>
                <w:color w:val="000000"/>
                <w:sz w:val="24"/>
              </w:rPr>
              <w:t>2.2</w:t>
            </w:r>
          </w:p>
        </w:tc>
        <w:tc>
          <w:tcPr>
            <w:tcW w:w="2288" w:type="dxa"/>
            <w:tcMar>
              <w:top w:w="50" w:type="dxa"/>
              <w:left w:w="100" w:type="dxa"/>
            </w:tcMar>
            <w:vAlign w:val="center"/>
          </w:tcPr>
          <w:p w14:paraId="40B5270D">
            <w:pPr>
              <w:spacing w:before="0" w:after="0"/>
              <w:ind w:left="135"/>
              <w:jc w:val="left"/>
            </w:pPr>
            <w:r>
              <w:rPr>
                <w:rFonts w:ascii="Times New Roman" w:hAnsi="Times New Roman"/>
                <w:b w:val="0"/>
                <w:i w:val="0"/>
                <w:color w:val="000000"/>
                <w:sz w:val="24"/>
              </w:rPr>
              <w:t>Измерение пульса на уроках физической культуры</w:t>
            </w:r>
          </w:p>
        </w:tc>
        <w:tc>
          <w:tcPr>
            <w:tcW w:w="1045" w:type="dxa"/>
            <w:tcMar>
              <w:top w:w="50" w:type="dxa"/>
              <w:left w:w="100" w:type="dxa"/>
            </w:tcMar>
            <w:vAlign w:val="center"/>
          </w:tcPr>
          <w:p w14:paraId="15055CD4">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14:paraId="42D4F24E">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6F76F06F">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14:paraId="7866BD5F">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5C5DA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2523C1E">
            <w:pPr>
              <w:spacing w:before="0" w:after="0"/>
              <w:ind w:left="0"/>
              <w:jc w:val="left"/>
            </w:pPr>
            <w:r>
              <w:rPr>
                <w:rFonts w:ascii="Times New Roman" w:hAnsi="Times New Roman"/>
                <w:b w:val="0"/>
                <w:i w:val="0"/>
                <w:color w:val="000000"/>
                <w:sz w:val="24"/>
              </w:rPr>
              <w:t>2.3</w:t>
            </w:r>
          </w:p>
        </w:tc>
        <w:tc>
          <w:tcPr>
            <w:tcW w:w="2288" w:type="dxa"/>
            <w:tcMar>
              <w:top w:w="50" w:type="dxa"/>
              <w:left w:w="100" w:type="dxa"/>
            </w:tcMar>
            <w:vAlign w:val="center"/>
          </w:tcPr>
          <w:p w14:paraId="7F89D6CC">
            <w:pPr>
              <w:spacing w:before="0" w:after="0"/>
              <w:ind w:left="135"/>
              <w:jc w:val="left"/>
            </w:pPr>
            <w:r>
              <w:rPr>
                <w:rFonts w:ascii="Times New Roman" w:hAnsi="Times New Roman"/>
                <w:b w:val="0"/>
                <w:i w:val="0"/>
                <w:color w:val="000000"/>
                <w:sz w:val="24"/>
              </w:rPr>
              <w:t>Физическая нагрузка</w:t>
            </w:r>
          </w:p>
        </w:tc>
        <w:tc>
          <w:tcPr>
            <w:tcW w:w="1045" w:type="dxa"/>
            <w:tcMar>
              <w:top w:w="50" w:type="dxa"/>
              <w:left w:w="100" w:type="dxa"/>
            </w:tcMar>
            <w:vAlign w:val="center"/>
          </w:tcPr>
          <w:p w14:paraId="0D6B3BD4">
            <w:pPr>
              <w:spacing w:before="0" w:after="0" w:line="276" w:lineRule="auto"/>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14:paraId="3F57DCD3">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72DEC407">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14:paraId="50988483">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2AA15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994DF3">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29CC92AF">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2704F9CC">
            <w:pPr>
              <w:jc w:val="left"/>
            </w:pPr>
          </w:p>
        </w:tc>
      </w:tr>
      <w:tr w14:paraId="2F0BB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E4A66C">
            <w:pPr>
              <w:spacing w:before="0" w:after="0"/>
              <w:ind w:left="135"/>
              <w:jc w:val="left"/>
            </w:pPr>
            <w:r>
              <w:rPr>
                <w:rFonts w:ascii="Times New Roman" w:hAnsi="Times New Roman"/>
                <w:b/>
                <w:i w:val="0"/>
                <w:color w:val="000000"/>
                <w:sz w:val="24"/>
              </w:rPr>
              <w:t>ФИЗИЧЕСКОЕ СОВЕРШЕНСТВОВАНИЕ</w:t>
            </w:r>
          </w:p>
        </w:tc>
      </w:tr>
      <w:tr w14:paraId="2EBC0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82D45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14:paraId="3AD4B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78409B67">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14:paraId="208126C9">
            <w:pPr>
              <w:spacing w:before="0" w:after="0"/>
              <w:ind w:left="135"/>
              <w:jc w:val="left"/>
            </w:pPr>
            <w:r>
              <w:rPr>
                <w:rFonts w:ascii="Times New Roman" w:hAnsi="Times New Roman"/>
                <w:b w:val="0"/>
                <w:i w:val="0"/>
                <w:color w:val="000000"/>
                <w:sz w:val="24"/>
              </w:rPr>
              <w:t>Закаливание организма</w:t>
            </w:r>
          </w:p>
        </w:tc>
        <w:tc>
          <w:tcPr>
            <w:tcW w:w="1045" w:type="dxa"/>
            <w:tcMar>
              <w:top w:w="50" w:type="dxa"/>
              <w:left w:w="100" w:type="dxa"/>
            </w:tcMar>
            <w:vAlign w:val="center"/>
          </w:tcPr>
          <w:p w14:paraId="1F85C3D3">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14:paraId="54FB4589">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53661182">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14:paraId="4B8EBCA8">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2065B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6644F898">
            <w:pPr>
              <w:spacing w:before="0" w:after="0"/>
              <w:ind w:left="0"/>
              <w:jc w:val="left"/>
            </w:pPr>
            <w:r>
              <w:rPr>
                <w:rFonts w:ascii="Times New Roman" w:hAnsi="Times New Roman"/>
                <w:b w:val="0"/>
                <w:i w:val="0"/>
                <w:color w:val="000000"/>
                <w:sz w:val="24"/>
              </w:rPr>
              <w:t>1.2</w:t>
            </w:r>
          </w:p>
        </w:tc>
        <w:tc>
          <w:tcPr>
            <w:tcW w:w="2288" w:type="dxa"/>
            <w:tcMar>
              <w:top w:w="50" w:type="dxa"/>
              <w:left w:w="100" w:type="dxa"/>
            </w:tcMar>
            <w:vAlign w:val="center"/>
          </w:tcPr>
          <w:p w14:paraId="7D5C33AC">
            <w:pPr>
              <w:spacing w:before="0" w:after="0"/>
              <w:ind w:left="135"/>
              <w:jc w:val="left"/>
            </w:pPr>
            <w:r>
              <w:rPr>
                <w:rFonts w:ascii="Times New Roman" w:hAnsi="Times New Roman"/>
                <w:b w:val="0"/>
                <w:i w:val="0"/>
                <w:color w:val="000000"/>
                <w:sz w:val="24"/>
              </w:rPr>
              <w:t>Дыхательная и зрительная гимнастика</w:t>
            </w:r>
          </w:p>
        </w:tc>
        <w:tc>
          <w:tcPr>
            <w:tcW w:w="1045" w:type="dxa"/>
            <w:tcMar>
              <w:top w:w="50" w:type="dxa"/>
              <w:left w:w="100" w:type="dxa"/>
            </w:tcMar>
            <w:vAlign w:val="center"/>
          </w:tcPr>
          <w:p w14:paraId="14CE67FB">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14:paraId="7FCFCC02">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15E958D8">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14:paraId="521AB9F1">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228F8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949A56">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1899B133">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D6A4891">
            <w:pPr>
              <w:jc w:val="left"/>
            </w:pPr>
          </w:p>
        </w:tc>
      </w:tr>
      <w:tr w14:paraId="4B568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9284F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14:paraId="61620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7E2A419A">
            <w:pPr>
              <w:spacing w:before="0" w:after="0"/>
              <w:ind w:left="0"/>
              <w:jc w:val="left"/>
            </w:pPr>
            <w:r>
              <w:rPr>
                <w:rFonts w:ascii="Times New Roman" w:hAnsi="Times New Roman"/>
                <w:b w:val="0"/>
                <w:i w:val="0"/>
                <w:color w:val="000000"/>
                <w:sz w:val="24"/>
              </w:rPr>
              <w:t>2.1</w:t>
            </w:r>
          </w:p>
        </w:tc>
        <w:tc>
          <w:tcPr>
            <w:tcW w:w="2288" w:type="dxa"/>
            <w:tcMar>
              <w:top w:w="50" w:type="dxa"/>
              <w:left w:w="100" w:type="dxa"/>
            </w:tcMar>
            <w:vAlign w:val="center"/>
          </w:tcPr>
          <w:p w14:paraId="33A1DC17">
            <w:pPr>
              <w:spacing w:before="0" w:after="0"/>
              <w:ind w:left="135"/>
              <w:jc w:val="left"/>
            </w:pPr>
            <w:r>
              <w:rPr>
                <w:rFonts w:ascii="Times New Roman" w:hAnsi="Times New Roman"/>
                <w:b w:val="0"/>
                <w:i w:val="0"/>
                <w:color w:val="000000"/>
                <w:sz w:val="24"/>
              </w:rPr>
              <w:t>Гимнастика с основами акробатики</w:t>
            </w:r>
          </w:p>
        </w:tc>
        <w:tc>
          <w:tcPr>
            <w:tcW w:w="1045" w:type="dxa"/>
            <w:tcMar>
              <w:top w:w="50" w:type="dxa"/>
              <w:left w:w="100" w:type="dxa"/>
            </w:tcMar>
            <w:vAlign w:val="center"/>
          </w:tcPr>
          <w:p w14:paraId="5D95A34D">
            <w:pPr>
              <w:spacing w:before="0" w:after="0" w:line="276" w:lineRule="auto"/>
              <w:ind w:left="135"/>
              <w:jc w:val="center"/>
            </w:pPr>
            <w:r>
              <w:rPr>
                <w:rFonts w:ascii="Times New Roman" w:hAnsi="Times New Roman"/>
                <w:b w:val="0"/>
                <w:i w:val="0"/>
                <w:color w:val="000000"/>
                <w:sz w:val="24"/>
              </w:rPr>
              <w:t xml:space="preserve"> 30 </w:t>
            </w:r>
          </w:p>
        </w:tc>
        <w:tc>
          <w:tcPr>
            <w:tcW w:w="1778" w:type="dxa"/>
            <w:tcMar>
              <w:top w:w="50" w:type="dxa"/>
              <w:left w:w="100" w:type="dxa"/>
            </w:tcMar>
            <w:vAlign w:val="center"/>
          </w:tcPr>
          <w:p w14:paraId="64B7B057">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5C8E84F8">
            <w:pPr>
              <w:spacing w:before="0" w:after="0" w:line="276" w:lineRule="auto"/>
              <w:ind w:left="135"/>
              <w:jc w:val="center"/>
            </w:pPr>
            <w:r>
              <w:rPr>
                <w:rFonts w:ascii="Times New Roman" w:hAnsi="Times New Roman"/>
                <w:b w:val="0"/>
                <w:i w:val="0"/>
                <w:color w:val="000000"/>
                <w:sz w:val="24"/>
              </w:rPr>
              <w:t xml:space="preserve"> 1 </w:t>
            </w:r>
          </w:p>
        </w:tc>
        <w:tc>
          <w:tcPr>
            <w:tcW w:w="2837" w:type="dxa"/>
            <w:tcMar>
              <w:top w:w="50" w:type="dxa"/>
              <w:left w:w="100" w:type="dxa"/>
            </w:tcMar>
            <w:vAlign w:val="center"/>
          </w:tcPr>
          <w:p w14:paraId="721F8955">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2F6E4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6E1A1E8">
            <w:pPr>
              <w:spacing w:before="0" w:after="0"/>
              <w:ind w:left="0"/>
              <w:jc w:val="left"/>
            </w:pPr>
            <w:r>
              <w:rPr>
                <w:rFonts w:ascii="Times New Roman" w:hAnsi="Times New Roman"/>
                <w:b w:val="0"/>
                <w:i w:val="0"/>
                <w:color w:val="000000"/>
                <w:sz w:val="24"/>
              </w:rPr>
              <w:t>2.2</w:t>
            </w:r>
          </w:p>
        </w:tc>
        <w:tc>
          <w:tcPr>
            <w:tcW w:w="2288" w:type="dxa"/>
            <w:tcMar>
              <w:top w:w="50" w:type="dxa"/>
              <w:left w:w="100" w:type="dxa"/>
            </w:tcMar>
            <w:vAlign w:val="center"/>
          </w:tcPr>
          <w:p w14:paraId="780703A2">
            <w:pPr>
              <w:spacing w:before="0" w:after="0"/>
              <w:ind w:left="135"/>
              <w:jc w:val="left"/>
            </w:pPr>
            <w:r>
              <w:rPr>
                <w:rFonts w:ascii="Times New Roman" w:hAnsi="Times New Roman"/>
                <w:b w:val="0"/>
                <w:i w:val="0"/>
                <w:color w:val="000000"/>
                <w:sz w:val="24"/>
              </w:rPr>
              <w:t>Легкая атлетика</w:t>
            </w:r>
          </w:p>
        </w:tc>
        <w:tc>
          <w:tcPr>
            <w:tcW w:w="1045" w:type="dxa"/>
            <w:tcMar>
              <w:top w:w="50" w:type="dxa"/>
              <w:left w:w="100" w:type="dxa"/>
            </w:tcMar>
            <w:vAlign w:val="center"/>
          </w:tcPr>
          <w:p w14:paraId="214719FB">
            <w:pPr>
              <w:spacing w:before="0" w:after="0" w:line="276" w:lineRule="auto"/>
              <w:ind w:left="135"/>
              <w:jc w:val="center"/>
            </w:pPr>
            <w:r>
              <w:rPr>
                <w:rFonts w:ascii="Times New Roman" w:hAnsi="Times New Roman"/>
                <w:b w:val="0"/>
                <w:i w:val="0"/>
                <w:color w:val="000000"/>
                <w:sz w:val="24"/>
              </w:rPr>
              <w:t xml:space="preserve"> 20 </w:t>
            </w:r>
          </w:p>
        </w:tc>
        <w:tc>
          <w:tcPr>
            <w:tcW w:w="1778" w:type="dxa"/>
            <w:tcMar>
              <w:top w:w="50" w:type="dxa"/>
              <w:left w:w="100" w:type="dxa"/>
            </w:tcMar>
            <w:vAlign w:val="center"/>
          </w:tcPr>
          <w:p w14:paraId="4535FB9E">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3B0E334C">
            <w:pPr>
              <w:spacing w:before="0" w:after="0" w:line="276" w:lineRule="auto"/>
              <w:ind w:left="135"/>
              <w:jc w:val="center"/>
            </w:pPr>
            <w:r>
              <w:rPr>
                <w:rFonts w:ascii="Times New Roman" w:hAnsi="Times New Roman"/>
                <w:b w:val="0"/>
                <w:i w:val="0"/>
                <w:color w:val="000000"/>
                <w:sz w:val="24"/>
              </w:rPr>
              <w:t xml:space="preserve"> 1 </w:t>
            </w:r>
          </w:p>
        </w:tc>
        <w:tc>
          <w:tcPr>
            <w:tcW w:w="2837" w:type="dxa"/>
            <w:tcMar>
              <w:top w:w="50" w:type="dxa"/>
              <w:left w:w="100" w:type="dxa"/>
            </w:tcMar>
            <w:vAlign w:val="center"/>
          </w:tcPr>
          <w:p w14:paraId="6AF57CAE">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4882B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2C1D2EB3">
            <w:pPr>
              <w:spacing w:before="0" w:after="0"/>
              <w:ind w:left="0"/>
              <w:jc w:val="left"/>
            </w:pPr>
            <w:r>
              <w:rPr>
                <w:rFonts w:ascii="Times New Roman" w:hAnsi="Times New Roman"/>
                <w:b w:val="0"/>
                <w:i w:val="0"/>
                <w:color w:val="000000"/>
                <w:sz w:val="24"/>
              </w:rPr>
              <w:t>2.3</w:t>
            </w:r>
          </w:p>
        </w:tc>
        <w:tc>
          <w:tcPr>
            <w:tcW w:w="2288" w:type="dxa"/>
            <w:tcMar>
              <w:top w:w="50" w:type="dxa"/>
              <w:left w:w="100" w:type="dxa"/>
            </w:tcMar>
            <w:vAlign w:val="center"/>
          </w:tcPr>
          <w:p w14:paraId="6FFED441">
            <w:pPr>
              <w:spacing w:before="0" w:after="0"/>
              <w:ind w:left="135"/>
              <w:jc w:val="left"/>
            </w:pPr>
            <w:r>
              <w:rPr>
                <w:rFonts w:ascii="Times New Roman" w:hAnsi="Times New Roman"/>
                <w:b w:val="0"/>
                <w:i w:val="0"/>
                <w:color w:val="000000"/>
                <w:sz w:val="24"/>
              </w:rPr>
              <w:t>Лыжная подготовка</w:t>
            </w:r>
          </w:p>
        </w:tc>
        <w:tc>
          <w:tcPr>
            <w:tcW w:w="1045" w:type="dxa"/>
            <w:tcMar>
              <w:top w:w="50" w:type="dxa"/>
              <w:left w:w="100" w:type="dxa"/>
            </w:tcMar>
            <w:vAlign w:val="center"/>
          </w:tcPr>
          <w:p w14:paraId="2EC9887A">
            <w:pPr>
              <w:spacing w:before="0" w:after="0" w:line="276" w:lineRule="auto"/>
              <w:ind w:left="135"/>
              <w:jc w:val="center"/>
            </w:pPr>
            <w:r>
              <w:rPr>
                <w:rFonts w:ascii="Times New Roman" w:hAnsi="Times New Roman"/>
                <w:b w:val="0"/>
                <w:i w:val="0"/>
                <w:color w:val="000000"/>
                <w:sz w:val="24"/>
              </w:rPr>
              <w:t xml:space="preserve"> 0 </w:t>
            </w:r>
          </w:p>
        </w:tc>
        <w:tc>
          <w:tcPr>
            <w:tcW w:w="1778" w:type="dxa"/>
            <w:tcMar>
              <w:top w:w="50" w:type="dxa"/>
              <w:left w:w="100" w:type="dxa"/>
            </w:tcMar>
            <w:vAlign w:val="center"/>
          </w:tcPr>
          <w:p w14:paraId="685B638C">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0C9A7C90">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14:paraId="3E9AEFC5">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5B62C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6BB5A14">
            <w:pPr>
              <w:spacing w:before="0" w:after="0"/>
              <w:ind w:left="0"/>
              <w:jc w:val="left"/>
            </w:pPr>
            <w:r>
              <w:rPr>
                <w:rFonts w:ascii="Times New Roman" w:hAnsi="Times New Roman"/>
                <w:b w:val="0"/>
                <w:i w:val="0"/>
                <w:color w:val="000000"/>
                <w:sz w:val="24"/>
              </w:rPr>
              <w:t>2.4</w:t>
            </w:r>
          </w:p>
        </w:tc>
        <w:tc>
          <w:tcPr>
            <w:tcW w:w="2288" w:type="dxa"/>
            <w:tcMar>
              <w:top w:w="50" w:type="dxa"/>
              <w:left w:w="100" w:type="dxa"/>
            </w:tcMar>
            <w:vAlign w:val="center"/>
          </w:tcPr>
          <w:p w14:paraId="2B880CC8">
            <w:pPr>
              <w:spacing w:before="0" w:after="0"/>
              <w:ind w:left="135"/>
              <w:jc w:val="left"/>
            </w:pPr>
            <w:r>
              <w:rPr>
                <w:rFonts w:ascii="Times New Roman" w:hAnsi="Times New Roman"/>
                <w:b w:val="0"/>
                <w:i w:val="0"/>
                <w:color w:val="000000"/>
                <w:sz w:val="24"/>
              </w:rPr>
              <w:t>Плавательная подготовка</w:t>
            </w:r>
          </w:p>
        </w:tc>
        <w:tc>
          <w:tcPr>
            <w:tcW w:w="1045" w:type="dxa"/>
            <w:tcMar>
              <w:top w:w="50" w:type="dxa"/>
              <w:left w:w="100" w:type="dxa"/>
            </w:tcMar>
            <w:vAlign w:val="center"/>
          </w:tcPr>
          <w:p w14:paraId="5158D33D">
            <w:pPr>
              <w:spacing w:before="0" w:after="0" w:line="276" w:lineRule="auto"/>
              <w:ind w:left="135"/>
              <w:jc w:val="center"/>
            </w:pPr>
            <w:r>
              <w:rPr>
                <w:rFonts w:ascii="Times New Roman" w:hAnsi="Times New Roman"/>
                <w:b w:val="0"/>
                <w:i w:val="0"/>
                <w:color w:val="000000"/>
                <w:sz w:val="24"/>
              </w:rPr>
              <w:t xml:space="preserve"> 0 </w:t>
            </w:r>
          </w:p>
        </w:tc>
        <w:tc>
          <w:tcPr>
            <w:tcW w:w="1778" w:type="dxa"/>
            <w:tcMar>
              <w:top w:w="50" w:type="dxa"/>
              <w:left w:w="100" w:type="dxa"/>
            </w:tcMar>
            <w:vAlign w:val="center"/>
          </w:tcPr>
          <w:p w14:paraId="679B3F65">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4DACDC50">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14:paraId="23EEB11C">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5B7DF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4C1BE66">
            <w:pPr>
              <w:spacing w:before="0" w:after="0"/>
              <w:ind w:left="0"/>
              <w:jc w:val="left"/>
            </w:pPr>
            <w:r>
              <w:rPr>
                <w:rFonts w:ascii="Times New Roman" w:hAnsi="Times New Roman"/>
                <w:b w:val="0"/>
                <w:i w:val="0"/>
                <w:color w:val="000000"/>
                <w:sz w:val="24"/>
              </w:rPr>
              <w:t>2.5</w:t>
            </w:r>
          </w:p>
        </w:tc>
        <w:tc>
          <w:tcPr>
            <w:tcW w:w="2288" w:type="dxa"/>
            <w:tcMar>
              <w:top w:w="50" w:type="dxa"/>
              <w:left w:w="100" w:type="dxa"/>
            </w:tcMar>
            <w:vAlign w:val="center"/>
          </w:tcPr>
          <w:p w14:paraId="4E73AE75">
            <w:pPr>
              <w:spacing w:before="0" w:after="0"/>
              <w:ind w:left="135"/>
              <w:jc w:val="left"/>
            </w:pPr>
            <w:r>
              <w:rPr>
                <w:rFonts w:ascii="Times New Roman" w:hAnsi="Times New Roman"/>
                <w:b w:val="0"/>
                <w:i w:val="0"/>
                <w:color w:val="000000"/>
                <w:sz w:val="24"/>
              </w:rPr>
              <w:t>Подвижные и спортивные игры</w:t>
            </w:r>
          </w:p>
        </w:tc>
        <w:tc>
          <w:tcPr>
            <w:tcW w:w="1045" w:type="dxa"/>
            <w:tcMar>
              <w:top w:w="50" w:type="dxa"/>
              <w:left w:w="100" w:type="dxa"/>
            </w:tcMar>
            <w:vAlign w:val="center"/>
          </w:tcPr>
          <w:p w14:paraId="4D87D9AF">
            <w:pPr>
              <w:spacing w:before="0" w:after="0" w:line="276" w:lineRule="auto"/>
              <w:ind w:left="135"/>
              <w:jc w:val="center"/>
            </w:pPr>
            <w:r>
              <w:rPr>
                <w:rFonts w:ascii="Times New Roman" w:hAnsi="Times New Roman"/>
                <w:b w:val="0"/>
                <w:i w:val="0"/>
                <w:color w:val="000000"/>
                <w:sz w:val="24"/>
              </w:rPr>
              <w:t xml:space="preserve"> 16 </w:t>
            </w:r>
          </w:p>
        </w:tc>
        <w:tc>
          <w:tcPr>
            <w:tcW w:w="1778" w:type="dxa"/>
            <w:tcMar>
              <w:top w:w="50" w:type="dxa"/>
              <w:left w:w="100" w:type="dxa"/>
            </w:tcMar>
            <w:vAlign w:val="center"/>
          </w:tcPr>
          <w:p w14:paraId="2A2818A5">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072057CC">
            <w:pPr>
              <w:spacing w:before="0" w:after="0" w:line="276" w:lineRule="auto"/>
              <w:ind w:left="135"/>
              <w:jc w:val="center"/>
            </w:pPr>
            <w:r>
              <w:rPr>
                <w:rFonts w:ascii="Times New Roman" w:hAnsi="Times New Roman"/>
                <w:b w:val="0"/>
                <w:i w:val="0"/>
                <w:color w:val="000000"/>
                <w:sz w:val="24"/>
              </w:rPr>
              <w:t xml:space="preserve"> 6 </w:t>
            </w:r>
          </w:p>
        </w:tc>
        <w:tc>
          <w:tcPr>
            <w:tcW w:w="2837" w:type="dxa"/>
            <w:tcMar>
              <w:top w:w="50" w:type="dxa"/>
              <w:left w:w="100" w:type="dxa"/>
            </w:tcMar>
            <w:vAlign w:val="center"/>
          </w:tcPr>
          <w:p w14:paraId="1C4CB3F0">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661CD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C7C56B">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284857D0">
            <w:pPr>
              <w:spacing w:before="0" w:after="0" w:line="276" w:lineRule="auto"/>
              <w:ind w:left="135"/>
              <w:jc w:val="center"/>
            </w:pPr>
            <w:r>
              <w:rPr>
                <w:rFonts w:ascii="Times New Roman" w:hAnsi="Times New Roman"/>
                <w:b w:val="0"/>
                <w:i w:val="0"/>
                <w:color w:val="000000"/>
                <w:sz w:val="24"/>
              </w:rPr>
              <w:t xml:space="preserve"> 66 </w:t>
            </w:r>
          </w:p>
        </w:tc>
        <w:tc>
          <w:tcPr>
            <w:tcW w:w="0" w:type="auto"/>
            <w:gridSpan w:val="3"/>
            <w:tcMar>
              <w:top w:w="50" w:type="dxa"/>
              <w:left w:w="100" w:type="dxa"/>
            </w:tcMar>
            <w:vAlign w:val="center"/>
          </w:tcPr>
          <w:p w14:paraId="35A4C9F9">
            <w:pPr>
              <w:jc w:val="left"/>
            </w:pPr>
          </w:p>
        </w:tc>
      </w:tr>
      <w:tr w14:paraId="5C0DE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C439E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14:paraId="0E202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2363FE2F">
            <w:pPr>
              <w:spacing w:before="0" w:after="0"/>
              <w:ind w:left="0"/>
              <w:jc w:val="left"/>
            </w:pPr>
            <w:r>
              <w:rPr>
                <w:rFonts w:ascii="Times New Roman" w:hAnsi="Times New Roman"/>
                <w:b w:val="0"/>
                <w:i w:val="0"/>
                <w:color w:val="000000"/>
                <w:sz w:val="24"/>
              </w:rPr>
              <w:t>3.1</w:t>
            </w:r>
          </w:p>
        </w:tc>
        <w:tc>
          <w:tcPr>
            <w:tcW w:w="2288" w:type="dxa"/>
            <w:tcMar>
              <w:top w:w="50" w:type="dxa"/>
              <w:left w:w="100" w:type="dxa"/>
            </w:tcMar>
            <w:vAlign w:val="center"/>
          </w:tcPr>
          <w:p w14:paraId="670CC5F4">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045" w:type="dxa"/>
            <w:tcMar>
              <w:top w:w="50" w:type="dxa"/>
              <w:left w:w="100" w:type="dxa"/>
            </w:tcMar>
            <w:vAlign w:val="center"/>
          </w:tcPr>
          <w:p w14:paraId="1BF530C7">
            <w:pPr>
              <w:spacing w:before="0" w:after="0" w:line="276" w:lineRule="auto"/>
              <w:ind w:left="135"/>
              <w:jc w:val="center"/>
            </w:pPr>
            <w:r>
              <w:rPr>
                <w:rFonts w:ascii="Times New Roman" w:hAnsi="Times New Roman"/>
                <w:b w:val="0"/>
                <w:i w:val="0"/>
                <w:color w:val="000000"/>
                <w:sz w:val="24"/>
              </w:rPr>
              <w:t xml:space="preserve"> 28 </w:t>
            </w:r>
          </w:p>
        </w:tc>
        <w:tc>
          <w:tcPr>
            <w:tcW w:w="1778" w:type="dxa"/>
            <w:tcMar>
              <w:top w:w="50" w:type="dxa"/>
              <w:left w:w="100" w:type="dxa"/>
            </w:tcMar>
            <w:vAlign w:val="center"/>
          </w:tcPr>
          <w:p w14:paraId="2950CCAC">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67208B5B">
            <w:pPr>
              <w:spacing w:before="0" w:after="0" w:line="276" w:lineRule="auto"/>
              <w:ind w:left="135"/>
              <w:jc w:val="center"/>
            </w:pPr>
            <w:r>
              <w:rPr>
                <w:rFonts w:ascii="Times New Roman" w:hAnsi="Times New Roman"/>
                <w:b w:val="0"/>
                <w:i w:val="0"/>
                <w:color w:val="000000"/>
                <w:sz w:val="24"/>
              </w:rPr>
              <w:t xml:space="preserve"> 20 </w:t>
            </w:r>
          </w:p>
        </w:tc>
        <w:tc>
          <w:tcPr>
            <w:tcW w:w="2837" w:type="dxa"/>
            <w:tcMar>
              <w:top w:w="50" w:type="dxa"/>
              <w:left w:w="100" w:type="dxa"/>
            </w:tcMar>
            <w:vAlign w:val="center"/>
          </w:tcPr>
          <w:p w14:paraId="7976457E">
            <w:pPr>
              <w:spacing w:before="0" w:after="0"/>
              <w:ind w:left="135"/>
              <w:jc w:val="left"/>
            </w:pPr>
            <w:r>
              <w:fldChar w:fldCharType="begin"/>
            </w:r>
            <w:r>
              <w:instrText xml:space="preserve"> HYPERLINK "https://resh.edu.ru/subject/9/3/" \h </w:instrText>
            </w:r>
            <w:r>
              <w:fldChar w:fldCharType="separate"/>
            </w:r>
            <w:r>
              <w:rPr>
                <w:rFonts w:ascii="Times New Roman" w:hAnsi="Times New Roman"/>
                <w:b w:val="0"/>
                <w:i w:val="0"/>
                <w:color w:val="0000FF"/>
                <w:sz w:val="22"/>
                <w:u w:val="single"/>
              </w:rPr>
              <w:t>https://resh.edu.ru/subject/9/3/</w:t>
            </w:r>
            <w:r>
              <w:rPr>
                <w:rFonts w:ascii="Times New Roman" w:hAnsi="Times New Roman"/>
                <w:b w:val="0"/>
                <w:i w:val="0"/>
                <w:color w:val="0000FF"/>
                <w:sz w:val="22"/>
                <w:u w:val="single"/>
              </w:rPr>
              <w:fldChar w:fldCharType="end"/>
            </w:r>
          </w:p>
        </w:tc>
      </w:tr>
      <w:tr w14:paraId="2A431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2CDAB0">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4E84A822">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334803B0">
            <w:pPr>
              <w:jc w:val="left"/>
            </w:pPr>
          </w:p>
        </w:tc>
      </w:tr>
      <w:tr w14:paraId="3AEDB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837E1A">
            <w:pPr>
              <w:spacing w:before="0" w:after="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14:paraId="05FB426A">
            <w:pPr>
              <w:spacing w:before="0" w:after="0" w:line="276" w:lineRule="auto"/>
              <w:ind w:left="135"/>
              <w:jc w:val="center"/>
            </w:pPr>
            <w:r>
              <w:rPr>
                <w:rFonts w:ascii="Times New Roman" w:hAnsi="Times New Roman"/>
                <w:b w:val="0"/>
                <w:i w:val="0"/>
                <w:color w:val="000000"/>
                <w:sz w:val="24"/>
              </w:rPr>
              <w:t xml:space="preserve"> 102 </w:t>
            </w:r>
          </w:p>
        </w:tc>
        <w:tc>
          <w:tcPr>
            <w:tcW w:w="1778" w:type="dxa"/>
            <w:tcMar>
              <w:top w:w="50" w:type="dxa"/>
              <w:left w:w="100" w:type="dxa"/>
            </w:tcMar>
            <w:vAlign w:val="center"/>
          </w:tcPr>
          <w:p w14:paraId="643AEEC4">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5C05976C">
            <w:pPr>
              <w:spacing w:before="0" w:after="0" w:line="276" w:lineRule="auto"/>
              <w:ind w:left="135"/>
              <w:jc w:val="center"/>
            </w:pPr>
            <w:r>
              <w:rPr>
                <w:rFonts w:ascii="Times New Roman" w:hAnsi="Times New Roman"/>
                <w:b w:val="0"/>
                <w:i w:val="0"/>
                <w:color w:val="000000"/>
                <w:sz w:val="24"/>
              </w:rPr>
              <w:t xml:space="preserve"> 28 </w:t>
            </w:r>
          </w:p>
        </w:tc>
        <w:tc>
          <w:tcPr>
            <w:tcW w:w="2837" w:type="dxa"/>
            <w:tcMar>
              <w:top w:w="50" w:type="dxa"/>
              <w:left w:w="100" w:type="dxa"/>
            </w:tcMar>
            <w:vAlign w:val="center"/>
          </w:tcPr>
          <w:p w14:paraId="0F04E0C3">
            <w:pPr>
              <w:jc w:val="left"/>
            </w:pPr>
          </w:p>
        </w:tc>
      </w:tr>
    </w:tbl>
    <w:p w14:paraId="5AFA813D">
      <w:pPr>
        <w:sectPr>
          <w:pgSz w:w="16383" w:h="11906" w:orient="landscape"/>
          <w:cols w:space="720" w:num="1"/>
        </w:sectPr>
      </w:pPr>
    </w:p>
    <w:p w14:paraId="667806A8">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4235"/>
        <w:gridCol w:w="1452"/>
        <w:gridCol w:w="1556"/>
        <w:gridCol w:w="1646"/>
        <w:gridCol w:w="3030"/>
      </w:tblGrid>
      <w:tr w14:paraId="16668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57E2B2F8">
            <w:pPr>
              <w:spacing w:before="0" w:after="0"/>
              <w:ind w:left="135"/>
              <w:jc w:val="left"/>
            </w:pPr>
            <w:r>
              <w:rPr>
                <w:rFonts w:ascii="Times New Roman" w:hAnsi="Times New Roman"/>
                <w:b/>
                <w:i w:val="0"/>
                <w:color w:val="000000"/>
                <w:sz w:val="24"/>
              </w:rPr>
              <w:t xml:space="preserve">№ п/п </w:t>
            </w:r>
          </w:p>
          <w:p w14:paraId="41D06965">
            <w:pPr>
              <w:spacing w:before="0" w:after="0"/>
              <w:ind w:left="135"/>
              <w:jc w:val="left"/>
            </w:pPr>
          </w:p>
        </w:tc>
        <w:tc>
          <w:tcPr>
            <w:tcW w:w="2816" w:type="dxa"/>
            <w:vMerge w:val="restart"/>
            <w:tcMar>
              <w:top w:w="50" w:type="dxa"/>
              <w:left w:w="100" w:type="dxa"/>
            </w:tcMar>
            <w:vAlign w:val="center"/>
          </w:tcPr>
          <w:p w14:paraId="032CFC5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D8DFFD1">
            <w:pPr>
              <w:spacing w:before="0" w:after="0"/>
              <w:ind w:left="135"/>
              <w:jc w:val="left"/>
            </w:pPr>
          </w:p>
        </w:tc>
        <w:tc>
          <w:tcPr>
            <w:tcW w:w="0" w:type="auto"/>
            <w:gridSpan w:val="3"/>
            <w:tcMar>
              <w:top w:w="50" w:type="dxa"/>
              <w:left w:w="100" w:type="dxa"/>
            </w:tcMar>
            <w:vAlign w:val="center"/>
          </w:tcPr>
          <w:p w14:paraId="0F27D648">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738EC9D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5F47345">
            <w:pPr>
              <w:spacing w:before="0" w:after="0"/>
              <w:ind w:left="135"/>
              <w:jc w:val="left"/>
            </w:pPr>
          </w:p>
        </w:tc>
      </w:tr>
      <w:tr w14:paraId="1518E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6CC9DC">
            <w:pPr>
              <w:jc w:val="left"/>
            </w:pPr>
          </w:p>
        </w:tc>
        <w:tc>
          <w:tcPr>
            <w:tcW w:w="0" w:type="auto"/>
            <w:vMerge w:val="continue"/>
            <w:tcBorders>
              <w:top w:val="nil"/>
            </w:tcBorders>
            <w:tcMar>
              <w:top w:w="50" w:type="dxa"/>
              <w:left w:w="100" w:type="dxa"/>
            </w:tcMar>
          </w:tcPr>
          <w:p w14:paraId="00B4BBFE">
            <w:pPr>
              <w:jc w:val="left"/>
            </w:pPr>
          </w:p>
        </w:tc>
        <w:tc>
          <w:tcPr>
            <w:tcW w:w="994" w:type="dxa"/>
            <w:tcMar>
              <w:top w:w="50" w:type="dxa"/>
              <w:left w:w="100" w:type="dxa"/>
            </w:tcMar>
            <w:vAlign w:val="center"/>
          </w:tcPr>
          <w:p w14:paraId="75BCB928">
            <w:pPr>
              <w:spacing w:before="0" w:after="0"/>
              <w:ind w:left="135"/>
              <w:jc w:val="left"/>
            </w:pPr>
            <w:r>
              <w:rPr>
                <w:rFonts w:ascii="Times New Roman" w:hAnsi="Times New Roman"/>
                <w:b/>
                <w:i w:val="0"/>
                <w:color w:val="000000"/>
                <w:sz w:val="24"/>
              </w:rPr>
              <w:t xml:space="preserve">Всего </w:t>
            </w:r>
          </w:p>
          <w:p w14:paraId="6C6639D0">
            <w:pPr>
              <w:spacing w:before="0" w:after="0"/>
              <w:ind w:left="135"/>
              <w:jc w:val="left"/>
            </w:pPr>
          </w:p>
        </w:tc>
        <w:tc>
          <w:tcPr>
            <w:tcW w:w="1719" w:type="dxa"/>
            <w:tcMar>
              <w:top w:w="50" w:type="dxa"/>
              <w:left w:w="100" w:type="dxa"/>
            </w:tcMar>
            <w:vAlign w:val="center"/>
          </w:tcPr>
          <w:p w14:paraId="6647ED9C">
            <w:pPr>
              <w:spacing w:before="0" w:after="0"/>
              <w:ind w:left="135"/>
              <w:jc w:val="left"/>
            </w:pPr>
            <w:r>
              <w:rPr>
                <w:rFonts w:ascii="Times New Roman" w:hAnsi="Times New Roman"/>
                <w:b/>
                <w:i w:val="0"/>
                <w:color w:val="000000"/>
                <w:sz w:val="24"/>
              </w:rPr>
              <w:t xml:space="preserve">Контрольные работы </w:t>
            </w:r>
          </w:p>
          <w:p w14:paraId="1FF56849">
            <w:pPr>
              <w:spacing w:before="0" w:after="0"/>
              <w:ind w:left="135"/>
              <w:jc w:val="left"/>
            </w:pPr>
          </w:p>
        </w:tc>
        <w:tc>
          <w:tcPr>
            <w:tcW w:w="1805" w:type="dxa"/>
            <w:tcMar>
              <w:top w:w="50" w:type="dxa"/>
              <w:left w:w="100" w:type="dxa"/>
            </w:tcMar>
            <w:vAlign w:val="center"/>
          </w:tcPr>
          <w:p w14:paraId="2C7B38E1">
            <w:pPr>
              <w:spacing w:before="0" w:after="0"/>
              <w:ind w:left="135"/>
              <w:jc w:val="left"/>
            </w:pPr>
            <w:r>
              <w:rPr>
                <w:rFonts w:ascii="Times New Roman" w:hAnsi="Times New Roman"/>
                <w:b/>
                <w:i w:val="0"/>
                <w:color w:val="000000"/>
                <w:sz w:val="24"/>
              </w:rPr>
              <w:t xml:space="preserve">Практические работы </w:t>
            </w:r>
          </w:p>
          <w:p w14:paraId="4BA6270E">
            <w:pPr>
              <w:spacing w:before="0" w:after="0"/>
              <w:ind w:left="135"/>
              <w:jc w:val="left"/>
            </w:pPr>
          </w:p>
        </w:tc>
        <w:tc>
          <w:tcPr>
            <w:tcW w:w="0" w:type="auto"/>
            <w:vMerge w:val="continue"/>
            <w:tcBorders>
              <w:top w:val="nil"/>
            </w:tcBorders>
            <w:tcMar>
              <w:top w:w="50" w:type="dxa"/>
              <w:left w:w="100" w:type="dxa"/>
            </w:tcMar>
          </w:tcPr>
          <w:p w14:paraId="6626F2AD">
            <w:pPr>
              <w:jc w:val="left"/>
            </w:pPr>
          </w:p>
        </w:tc>
      </w:tr>
      <w:tr w14:paraId="3DB52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9084A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6A762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18A3312">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38F9F124">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2F65EF66">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EEACFD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7B8F250">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55F4CF51">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308FB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5D955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4831A4B">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16316EDC">
            <w:pPr>
              <w:jc w:val="left"/>
            </w:pPr>
          </w:p>
        </w:tc>
      </w:tr>
      <w:tr w14:paraId="5847B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E933D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58EB8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BED1AB2">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6A71F7B1">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994" w:type="dxa"/>
            <w:tcMar>
              <w:top w:w="50" w:type="dxa"/>
              <w:left w:w="100" w:type="dxa"/>
            </w:tcMar>
            <w:vAlign w:val="center"/>
          </w:tcPr>
          <w:p w14:paraId="2AABAEEB">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3F557068">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8A08F15">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15514DEB">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3B83A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2519D6">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41D58156">
            <w:pPr>
              <w:spacing w:before="0" w:after="0"/>
              <w:ind w:left="135"/>
              <w:jc w:val="left"/>
            </w:pPr>
            <w:r>
              <w:rPr>
                <w:rFonts w:ascii="Times New Roman" w:hAnsi="Times New Roman"/>
                <w:b w:val="0"/>
                <w:i w:val="0"/>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25E5943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3586954">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DE43A17">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755CDE10">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261BA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C6C996">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E9A72AA">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0F3F8D5B">
            <w:pPr>
              <w:jc w:val="left"/>
            </w:pPr>
          </w:p>
        </w:tc>
      </w:tr>
      <w:tr w14:paraId="6C0BA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0DF33B">
            <w:pPr>
              <w:spacing w:before="0" w:after="0"/>
              <w:ind w:left="135"/>
              <w:jc w:val="left"/>
            </w:pPr>
            <w:r>
              <w:rPr>
                <w:rFonts w:ascii="Times New Roman" w:hAnsi="Times New Roman"/>
                <w:b/>
                <w:i w:val="0"/>
                <w:color w:val="000000"/>
                <w:sz w:val="24"/>
              </w:rPr>
              <w:t>ФИЗИЧЕСКОЕ СОВЕРШЕНСТВОВАНИЕ</w:t>
            </w:r>
          </w:p>
        </w:tc>
      </w:tr>
      <w:tr w14:paraId="1A95A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CB90D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14:paraId="3493E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2F929BB">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7607ED5B">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14:paraId="0FCC2392">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03710B3">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B403280">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0E3CF690">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75980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83BD6C3">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2AD8D381">
            <w:pPr>
              <w:spacing w:before="0" w:after="0"/>
              <w:ind w:left="135"/>
              <w:jc w:val="left"/>
            </w:pPr>
            <w:r>
              <w:rPr>
                <w:rFonts w:ascii="Times New Roman" w:hAnsi="Times New Roman"/>
                <w:b w:val="0"/>
                <w:i w:val="0"/>
                <w:color w:val="000000"/>
                <w:sz w:val="24"/>
              </w:rPr>
              <w:t>Закаливание организма</w:t>
            </w:r>
          </w:p>
        </w:tc>
        <w:tc>
          <w:tcPr>
            <w:tcW w:w="994" w:type="dxa"/>
            <w:tcMar>
              <w:top w:w="50" w:type="dxa"/>
              <w:left w:w="100" w:type="dxa"/>
            </w:tcMar>
            <w:vAlign w:val="center"/>
          </w:tcPr>
          <w:p w14:paraId="7DFC71FC">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418A662">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4C863B1B">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37E649B9">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0E0FD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B36839">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7F6AFB8">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75F110AE">
            <w:pPr>
              <w:jc w:val="left"/>
            </w:pPr>
          </w:p>
        </w:tc>
      </w:tr>
      <w:tr w14:paraId="25E75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486CD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14:paraId="4E377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62B93F9">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4D84B22">
            <w:pPr>
              <w:spacing w:before="0" w:after="0"/>
              <w:ind w:left="135"/>
              <w:jc w:val="left"/>
            </w:pPr>
            <w:r>
              <w:rPr>
                <w:rFonts w:ascii="Times New Roman" w:hAnsi="Times New Roman"/>
                <w:b w:val="0"/>
                <w:i w:val="0"/>
                <w:color w:val="000000"/>
                <w:sz w:val="24"/>
              </w:rPr>
              <w:t>Гимнастика с основами акробатики</w:t>
            </w:r>
          </w:p>
        </w:tc>
        <w:tc>
          <w:tcPr>
            <w:tcW w:w="994" w:type="dxa"/>
            <w:tcMar>
              <w:top w:w="50" w:type="dxa"/>
              <w:left w:w="100" w:type="dxa"/>
            </w:tcMar>
            <w:vAlign w:val="center"/>
          </w:tcPr>
          <w:p w14:paraId="545FC850">
            <w:pPr>
              <w:spacing w:before="0" w:after="0" w:line="276" w:lineRule="auto"/>
              <w:ind w:left="135"/>
              <w:jc w:val="center"/>
            </w:pPr>
            <w:r>
              <w:rPr>
                <w:rFonts w:ascii="Times New Roman" w:hAnsi="Times New Roman"/>
                <w:b w:val="0"/>
                <w:i w:val="0"/>
                <w:color w:val="000000"/>
                <w:sz w:val="24"/>
              </w:rPr>
              <w:t xml:space="preserve"> 13 </w:t>
            </w:r>
          </w:p>
        </w:tc>
        <w:tc>
          <w:tcPr>
            <w:tcW w:w="1719" w:type="dxa"/>
            <w:tcMar>
              <w:top w:w="50" w:type="dxa"/>
              <w:left w:w="100" w:type="dxa"/>
            </w:tcMar>
            <w:vAlign w:val="center"/>
          </w:tcPr>
          <w:p w14:paraId="112A145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4B6F29EA">
            <w:pPr>
              <w:spacing w:before="0" w:after="0" w:line="276" w:lineRule="auto"/>
              <w:ind w:left="135"/>
              <w:jc w:val="center"/>
            </w:pPr>
            <w:r>
              <w:rPr>
                <w:rFonts w:ascii="Times New Roman" w:hAnsi="Times New Roman"/>
                <w:b w:val="0"/>
                <w:i w:val="0"/>
                <w:color w:val="000000"/>
                <w:sz w:val="24"/>
              </w:rPr>
              <w:t xml:space="preserve"> 4 </w:t>
            </w:r>
          </w:p>
        </w:tc>
        <w:tc>
          <w:tcPr>
            <w:tcW w:w="2694" w:type="dxa"/>
            <w:tcMar>
              <w:top w:w="50" w:type="dxa"/>
              <w:left w:w="100" w:type="dxa"/>
            </w:tcMar>
            <w:vAlign w:val="center"/>
          </w:tcPr>
          <w:p w14:paraId="2CBFA63E">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1471C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CA3468">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2C5F750D">
            <w:pPr>
              <w:spacing w:before="0" w:after="0"/>
              <w:ind w:left="135"/>
              <w:jc w:val="left"/>
            </w:pPr>
            <w:r>
              <w:rPr>
                <w:rFonts w:ascii="Times New Roman" w:hAnsi="Times New Roman"/>
                <w:b w:val="0"/>
                <w:i w:val="0"/>
                <w:color w:val="000000"/>
                <w:sz w:val="24"/>
              </w:rPr>
              <w:t>Легкая атлетика</w:t>
            </w:r>
          </w:p>
        </w:tc>
        <w:tc>
          <w:tcPr>
            <w:tcW w:w="994" w:type="dxa"/>
            <w:tcMar>
              <w:top w:w="50" w:type="dxa"/>
              <w:left w:w="100" w:type="dxa"/>
            </w:tcMar>
            <w:vAlign w:val="center"/>
          </w:tcPr>
          <w:p w14:paraId="04E019F1">
            <w:pPr>
              <w:spacing w:before="0" w:after="0" w:line="276" w:lineRule="auto"/>
              <w:ind w:left="135"/>
              <w:jc w:val="center"/>
            </w:pPr>
            <w:r>
              <w:rPr>
                <w:rFonts w:ascii="Times New Roman" w:hAnsi="Times New Roman"/>
                <w:b w:val="0"/>
                <w:i w:val="0"/>
                <w:color w:val="000000"/>
                <w:sz w:val="24"/>
              </w:rPr>
              <w:t xml:space="preserve"> 39 </w:t>
            </w:r>
          </w:p>
        </w:tc>
        <w:tc>
          <w:tcPr>
            <w:tcW w:w="1719" w:type="dxa"/>
            <w:tcMar>
              <w:top w:w="50" w:type="dxa"/>
              <w:left w:w="100" w:type="dxa"/>
            </w:tcMar>
            <w:vAlign w:val="center"/>
          </w:tcPr>
          <w:p w14:paraId="0631D6E5">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77E4A2AD">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0973C4AE">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10879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27BCED0">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6982732B">
            <w:pPr>
              <w:spacing w:before="0" w:after="0"/>
              <w:ind w:left="135"/>
              <w:jc w:val="left"/>
            </w:pPr>
            <w:r>
              <w:rPr>
                <w:rFonts w:ascii="Times New Roman" w:hAnsi="Times New Roman"/>
                <w:b w:val="0"/>
                <w:i w:val="0"/>
                <w:color w:val="000000"/>
                <w:sz w:val="24"/>
              </w:rPr>
              <w:t>Лыжная подготовка</w:t>
            </w:r>
          </w:p>
        </w:tc>
        <w:tc>
          <w:tcPr>
            <w:tcW w:w="994" w:type="dxa"/>
            <w:tcMar>
              <w:top w:w="50" w:type="dxa"/>
              <w:left w:w="100" w:type="dxa"/>
            </w:tcMar>
            <w:vAlign w:val="center"/>
          </w:tcPr>
          <w:p w14:paraId="2FA20BFE">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19C540B8">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6C7D2AE">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45BB3881">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00785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E264119">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1CA6D658">
            <w:pPr>
              <w:spacing w:before="0" w:after="0"/>
              <w:ind w:left="135"/>
              <w:jc w:val="left"/>
            </w:pPr>
            <w:r>
              <w:rPr>
                <w:rFonts w:ascii="Times New Roman" w:hAnsi="Times New Roman"/>
                <w:b w:val="0"/>
                <w:i w:val="0"/>
                <w:color w:val="000000"/>
                <w:sz w:val="24"/>
              </w:rPr>
              <w:t>Плавательная подготовка</w:t>
            </w:r>
          </w:p>
        </w:tc>
        <w:tc>
          <w:tcPr>
            <w:tcW w:w="994" w:type="dxa"/>
            <w:tcMar>
              <w:top w:w="50" w:type="dxa"/>
              <w:left w:w="100" w:type="dxa"/>
            </w:tcMar>
            <w:vAlign w:val="center"/>
          </w:tcPr>
          <w:p w14:paraId="304067E6">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0F64317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EEDD5F6">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4B396FA1">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23941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9E844A3">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3B03BA34">
            <w:pPr>
              <w:spacing w:before="0" w:after="0"/>
              <w:ind w:left="135"/>
              <w:jc w:val="left"/>
            </w:pPr>
            <w:r>
              <w:rPr>
                <w:rFonts w:ascii="Times New Roman" w:hAnsi="Times New Roman"/>
                <w:b w:val="0"/>
                <w:i w:val="0"/>
                <w:color w:val="000000"/>
                <w:sz w:val="24"/>
              </w:rPr>
              <w:t>Подвижные и спортивные игры</w:t>
            </w:r>
          </w:p>
        </w:tc>
        <w:tc>
          <w:tcPr>
            <w:tcW w:w="994" w:type="dxa"/>
            <w:tcMar>
              <w:top w:w="50" w:type="dxa"/>
              <w:left w:w="100" w:type="dxa"/>
            </w:tcMar>
            <w:vAlign w:val="center"/>
          </w:tcPr>
          <w:p w14:paraId="742AF701">
            <w:pPr>
              <w:spacing w:before="0" w:after="0" w:line="276" w:lineRule="auto"/>
              <w:ind w:left="135"/>
              <w:jc w:val="center"/>
            </w:pPr>
            <w:r>
              <w:rPr>
                <w:rFonts w:ascii="Times New Roman" w:hAnsi="Times New Roman"/>
                <w:b w:val="0"/>
                <w:i w:val="0"/>
                <w:color w:val="000000"/>
                <w:sz w:val="24"/>
              </w:rPr>
              <w:t xml:space="preserve"> 16 </w:t>
            </w:r>
          </w:p>
        </w:tc>
        <w:tc>
          <w:tcPr>
            <w:tcW w:w="1719" w:type="dxa"/>
            <w:tcMar>
              <w:top w:w="50" w:type="dxa"/>
              <w:left w:w="100" w:type="dxa"/>
            </w:tcMar>
            <w:vAlign w:val="center"/>
          </w:tcPr>
          <w:p w14:paraId="50FC11DD">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73F06F5">
            <w:pPr>
              <w:spacing w:before="0" w:after="0" w:line="276" w:lineRule="auto"/>
              <w:ind w:left="135"/>
              <w:jc w:val="center"/>
            </w:pPr>
            <w:r>
              <w:rPr>
                <w:rFonts w:ascii="Times New Roman" w:hAnsi="Times New Roman"/>
                <w:b w:val="0"/>
                <w:i w:val="0"/>
                <w:color w:val="000000"/>
                <w:sz w:val="24"/>
              </w:rPr>
              <w:t xml:space="preserve"> 10 </w:t>
            </w:r>
          </w:p>
        </w:tc>
        <w:tc>
          <w:tcPr>
            <w:tcW w:w="2694" w:type="dxa"/>
            <w:tcMar>
              <w:top w:w="50" w:type="dxa"/>
              <w:left w:w="100" w:type="dxa"/>
            </w:tcMar>
            <w:vAlign w:val="center"/>
          </w:tcPr>
          <w:p w14:paraId="0A83B245">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57F3C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57C398">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3B03504">
            <w:pPr>
              <w:spacing w:before="0" w:after="0" w:line="276" w:lineRule="auto"/>
              <w:ind w:left="135"/>
              <w:jc w:val="center"/>
            </w:pPr>
            <w:r>
              <w:rPr>
                <w:rFonts w:ascii="Times New Roman" w:hAnsi="Times New Roman"/>
                <w:b w:val="0"/>
                <w:i w:val="0"/>
                <w:color w:val="000000"/>
                <w:sz w:val="24"/>
              </w:rPr>
              <w:t xml:space="preserve"> 68 </w:t>
            </w:r>
          </w:p>
        </w:tc>
        <w:tc>
          <w:tcPr>
            <w:tcW w:w="0" w:type="auto"/>
            <w:gridSpan w:val="3"/>
            <w:tcMar>
              <w:top w:w="50" w:type="dxa"/>
              <w:left w:w="100" w:type="dxa"/>
            </w:tcMar>
            <w:vAlign w:val="center"/>
          </w:tcPr>
          <w:p w14:paraId="0718DC26">
            <w:pPr>
              <w:jc w:val="left"/>
            </w:pPr>
          </w:p>
        </w:tc>
      </w:tr>
      <w:tr w14:paraId="5A4E4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8A415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14:paraId="07315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837674">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BB42A4C">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20D231A5">
            <w:pPr>
              <w:spacing w:before="0" w:after="0" w:line="276" w:lineRule="auto"/>
              <w:ind w:left="135"/>
              <w:jc w:val="center"/>
            </w:pPr>
            <w:r>
              <w:rPr>
                <w:rFonts w:ascii="Times New Roman" w:hAnsi="Times New Roman"/>
                <w:b w:val="0"/>
                <w:i w:val="0"/>
                <w:color w:val="000000"/>
                <w:sz w:val="24"/>
              </w:rPr>
              <w:t xml:space="preserve"> 28 </w:t>
            </w:r>
          </w:p>
        </w:tc>
        <w:tc>
          <w:tcPr>
            <w:tcW w:w="1719" w:type="dxa"/>
            <w:tcMar>
              <w:top w:w="50" w:type="dxa"/>
              <w:left w:w="100" w:type="dxa"/>
            </w:tcMar>
            <w:vAlign w:val="center"/>
          </w:tcPr>
          <w:p w14:paraId="31A9D061">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E96DB82">
            <w:pPr>
              <w:spacing w:before="0" w:after="0" w:line="276" w:lineRule="auto"/>
              <w:ind w:left="135"/>
              <w:jc w:val="center"/>
            </w:pPr>
            <w:r>
              <w:rPr>
                <w:rFonts w:ascii="Times New Roman" w:hAnsi="Times New Roman"/>
                <w:b w:val="0"/>
                <w:i w:val="0"/>
                <w:color w:val="000000"/>
                <w:sz w:val="24"/>
              </w:rPr>
              <w:t xml:space="preserve"> 20 </w:t>
            </w:r>
          </w:p>
        </w:tc>
        <w:tc>
          <w:tcPr>
            <w:tcW w:w="2694" w:type="dxa"/>
            <w:tcMar>
              <w:top w:w="50" w:type="dxa"/>
              <w:left w:w="100" w:type="dxa"/>
            </w:tcMar>
            <w:vAlign w:val="center"/>
          </w:tcPr>
          <w:p w14:paraId="23E08F81">
            <w:pPr>
              <w:spacing w:before="0" w:after="0"/>
              <w:ind w:left="135"/>
              <w:jc w:val="left"/>
            </w:pPr>
            <w:r>
              <w:fldChar w:fldCharType="begin"/>
            </w:r>
            <w:r>
              <w:instrText xml:space="preserve"> HYPERLINK "https://resh.edu.ru/subject/9/4/" \h </w:instrText>
            </w:r>
            <w:r>
              <w:fldChar w:fldCharType="separate"/>
            </w:r>
            <w:r>
              <w:rPr>
                <w:rFonts w:ascii="Times New Roman" w:hAnsi="Times New Roman"/>
                <w:b w:val="0"/>
                <w:i w:val="0"/>
                <w:color w:val="0000FF"/>
                <w:sz w:val="22"/>
                <w:u w:val="single"/>
              </w:rPr>
              <w:t>https://resh.edu.ru/subject/9/4/</w:t>
            </w:r>
            <w:r>
              <w:rPr>
                <w:rFonts w:ascii="Times New Roman" w:hAnsi="Times New Roman"/>
                <w:b w:val="0"/>
                <w:i w:val="0"/>
                <w:color w:val="0000FF"/>
                <w:sz w:val="22"/>
                <w:u w:val="single"/>
              </w:rPr>
              <w:fldChar w:fldCharType="end"/>
            </w:r>
          </w:p>
        </w:tc>
      </w:tr>
      <w:tr w14:paraId="40429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3BA7EC">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2CD9806">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7F48A2BF">
            <w:pPr>
              <w:jc w:val="left"/>
            </w:pPr>
          </w:p>
        </w:tc>
      </w:tr>
      <w:tr w14:paraId="48F5E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D2A191">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00BF5108">
            <w:pPr>
              <w:spacing w:before="0" w:after="0" w:line="276" w:lineRule="auto"/>
              <w:ind w:left="135"/>
              <w:jc w:val="center"/>
            </w:pPr>
            <w:r>
              <w:rPr>
                <w:rFonts w:ascii="Times New Roman" w:hAnsi="Times New Roman"/>
                <w:b w:val="0"/>
                <w:i w:val="0"/>
                <w:color w:val="000000"/>
                <w:sz w:val="24"/>
              </w:rPr>
              <w:t xml:space="preserve"> 105 </w:t>
            </w:r>
          </w:p>
        </w:tc>
        <w:tc>
          <w:tcPr>
            <w:tcW w:w="1719" w:type="dxa"/>
            <w:tcMar>
              <w:top w:w="50" w:type="dxa"/>
              <w:left w:w="100" w:type="dxa"/>
            </w:tcMar>
            <w:vAlign w:val="center"/>
          </w:tcPr>
          <w:p w14:paraId="44B66846">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1E9B99A">
            <w:pPr>
              <w:spacing w:before="0" w:after="0" w:line="276" w:lineRule="auto"/>
              <w:ind w:left="135"/>
              <w:jc w:val="center"/>
            </w:pPr>
            <w:r>
              <w:rPr>
                <w:rFonts w:ascii="Times New Roman" w:hAnsi="Times New Roman"/>
                <w:b w:val="0"/>
                <w:i w:val="0"/>
                <w:color w:val="000000"/>
                <w:sz w:val="24"/>
              </w:rPr>
              <w:t xml:space="preserve"> 39 </w:t>
            </w:r>
          </w:p>
        </w:tc>
        <w:tc>
          <w:tcPr>
            <w:tcW w:w="2694" w:type="dxa"/>
            <w:tcMar>
              <w:top w:w="50" w:type="dxa"/>
              <w:left w:w="100" w:type="dxa"/>
            </w:tcMar>
            <w:vAlign w:val="center"/>
          </w:tcPr>
          <w:p w14:paraId="14FD5787">
            <w:pPr>
              <w:jc w:val="left"/>
            </w:pPr>
          </w:p>
        </w:tc>
      </w:tr>
    </w:tbl>
    <w:p w14:paraId="13DF7C18">
      <w:pPr>
        <w:sectPr>
          <w:pgSz w:w="16383" w:h="11906" w:orient="landscape"/>
          <w:cols w:space="720" w:num="1"/>
        </w:sectPr>
      </w:pPr>
    </w:p>
    <w:bookmarkEnd w:id="29"/>
    <w:p w14:paraId="4494E8B6">
      <w:pPr>
        <w:spacing w:before="0" w:after="0"/>
        <w:ind w:left="120"/>
        <w:jc w:val="left"/>
      </w:pPr>
      <w:bookmarkStart w:id="30" w:name="block-10887123"/>
      <w:r>
        <w:rPr>
          <w:rFonts w:ascii="Times New Roman" w:hAnsi="Times New Roman"/>
          <w:b/>
          <w:i w:val="0"/>
          <w:color w:val="000000"/>
          <w:sz w:val="28"/>
        </w:rPr>
        <w:t xml:space="preserve"> ПОУРОЧНОЕ ПЛАНИРОВАНИЕ </w:t>
      </w:r>
    </w:p>
    <w:p w14:paraId="32DCB646">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52"/>
        <w:gridCol w:w="1922"/>
        <w:gridCol w:w="1951"/>
        <w:gridCol w:w="2017"/>
        <w:gridCol w:w="1548"/>
      </w:tblGrid>
      <w:tr w14:paraId="693B5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vMerge w:val="restart"/>
            <w:tcMar>
              <w:top w:w="50" w:type="dxa"/>
              <w:left w:w="100" w:type="dxa"/>
            </w:tcMar>
            <w:vAlign w:val="center"/>
          </w:tcPr>
          <w:p w14:paraId="0811810B">
            <w:pPr>
              <w:spacing w:before="0" w:after="0"/>
              <w:ind w:left="135"/>
              <w:jc w:val="left"/>
            </w:pPr>
            <w:r>
              <w:rPr>
                <w:rFonts w:ascii="Times New Roman" w:hAnsi="Times New Roman"/>
                <w:b/>
                <w:i w:val="0"/>
                <w:color w:val="000000"/>
                <w:sz w:val="24"/>
              </w:rPr>
              <w:t xml:space="preserve">№ п/п </w:t>
            </w:r>
          </w:p>
          <w:p w14:paraId="28CAE253">
            <w:pPr>
              <w:spacing w:before="0" w:after="0"/>
              <w:ind w:left="135"/>
              <w:jc w:val="left"/>
            </w:pPr>
          </w:p>
        </w:tc>
        <w:tc>
          <w:tcPr>
            <w:tcW w:w="2816" w:type="dxa"/>
            <w:vMerge w:val="restart"/>
            <w:tcMar>
              <w:top w:w="50" w:type="dxa"/>
              <w:left w:w="100" w:type="dxa"/>
            </w:tcMar>
            <w:vAlign w:val="center"/>
          </w:tcPr>
          <w:p w14:paraId="5D1F6CDF">
            <w:pPr>
              <w:spacing w:before="0" w:after="0"/>
              <w:ind w:left="135"/>
              <w:jc w:val="left"/>
            </w:pPr>
            <w:r>
              <w:rPr>
                <w:rFonts w:ascii="Times New Roman" w:hAnsi="Times New Roman"/>
                <w:b/>
                <w:i w:val="0"/>
                <w:color w:val="000000"/>
                <w:sz w:val="24"/>
              </w:rPr>
              <w:t xml:space="preserve">Тема урока </w:t>
            </w:r>
          </w:p>
          <w:p w14:paraId="7DE0D5AF">
            <w:pPr>
              <w:spacing w:before="0" w:after="0"/>
              <w:ind w:left="135"/>
              <w:jc w:val="left"/>
            </w:pPr>
          </w:p>
        </w:tc>
        <w:tc>
          <w:tcPr>
            <w:tcW w:w="0" w:type="auto"/>
            <w:gridSpan w:val="3"/>
            <w:tcMar>
              <w:top w:w="50" w:type="dxa"/>
              <w:left w:w="100" w:type="dxa"/>
            </w:tcMar>
            <w:vAlign w:val="center"/>
          </w:tcPr>
          <w:p w14:paraId="7570935E">
            <w:pPr>
              <w:spacing w:before="0" w:after="0"/>
              <w:ind w:left="0"/>
              <w:jc w:val="left"/>
            </w:pPr>
            <w:r>
              <w:rPr>
                <w:rFonts w:ascii="Times New Roman" w:hAnsi="Times New Roman"/>
                <w:b/>
                <w:i w:val="0"/>
                <w:color w:val="000000"/>
                <w:sz w:val="24"/>
              </w:rPr>
              <w:t>Количество часов</w:t>
            </w:r>
          </w:p>
        </w:tc>
        <w:tc>
          <w:tcPr>
            <w:tcW w:w="1631" w:type="dxa"/>
            <w:vMerge w:val="restart"/>
            <w:tcMar>
              <w:top w:w="50" w:type="dxa"/>
              <w:left w:w="100" w:type="dxa"/>
            </w:tcMar>
            <w:vAlign w:val="center"/>
          </w:tcPr>
          <w:p w14:paraId="52A8037F">
            <w:pPr>
              <w:spacing w:before="0" w:after="0"/>
              <w:ind w:left="135"/>
              <w:jc w:val="left"/>
            </w:pPr>
            <w:r>
              <w:rPr>
                <w:rFonts w:ascii="Times New Roman" w:hAnsi="Times New Roman"/>
                <w:b/>
                <w:i w:val="0"/>
                <w:color w:val="000000"/>
                <w:sz w:val="24"/>
              </w:rPr>
              <w:t xml:space="preserve">Дата изучения </w:t>
            </w:r>
          </w:p>
          <w:p w14:paraId="5B5E2F5D">
            <w:pPr>
              <w:spacing w:before="0" w:after="0"/>
              <w:ind w:left="135"/>
              <w:jc w:val="left"/>
            </w:pPr>
          </w:p>
        </w:tc>
      </w:tr>
      <w:tr w14:paraId="13412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4E30B3">
            <w:pPr>
              <w:jc w:val="left"/>
            </w:pPr>
          </w:p>
        </w:tc>
        <w:tc>
          <w:tcPr>
            <w:tcW w:w="0" w:type="auto"/>
            <w:vMerge w:val="continue"/>
            <w:tcBorders>
              <w:top w:val="nil"/>
            </w:tcBorders>
            <w:tcMar>
              <w:top w:w="50" w:type="dxa"/>
              <w:left w:w="100" w:type="dxa"/>
            </w:tcMar>
          </w:tcPr>
          <w:p w14:paraId="7DDC93E0">
            <w:pPr>
              <w:jc w:val="left"/>
            </w:pPr>
          </w:p>
        </w:tc>
        <w:tc>
          <w:tcPr>
            <w:tcW w:w="1282" w:type="dxa"/>
            <w:tcMar>
              <w:top w:w="50" w:type="dxa"/>
              <w:left w:w="100" w:type="dxa"/>
            </w:tcMar>
            <w:vAlign w:val="center"/>
          </w:tcPr>
          <w:p w14:paraId="40D6FE42">
            <w:pPr>
              <w:spacing w:before="0" w:after="0"/>
              <w:ind w:left="135"/>
              <w:jc w:val="left"/>
            </w:pPr>
            <w:r>
              <w:rPr>
                <w:rFonts w:ascii="Times New Roman" w:hAnsi="Times New Roman"/>
                <w:b/>
                <w:i w:val="0"/>
                <w:color w:val="000000"/>
                <w:sz w:val="24"/>
              </w:rPr>
              <w:t xml:space="preserve">Всего </w:t>
            </w:r>
          </w:p>
          <w:p w14:paraId="63851E41">
            <w:pPr>
              <w:spacing w:before="0" w:after="0"/>
              <w:ind w:left="135"/>
              <w:jc w:val="left"/>
            </w:pPr>
          </w:p>
        </w:tc>
        <w:tc>
          <w:tcPr>
            <w:tcW w:w="2054" w:type="dxa"/>
            <w:tcMar>
              <w:top w:w="50" w:type="dxa"/>
              <w:left w:w="100" w:type="dxa"/>
            </w:tcMar>
            <w:vAlign w:val="center"/>
          </w:tcPr>
          <w:p w14:paraId="6FCE88FD">
            <w:pPr>
              <w:spacing w:before="0" w:after="0"/>
              <w:ind w:left="135"/>
              <w:jc w:val="left"/>
            </w:pPr>
            <w:r>
              <w:rPr>
                <w:rFonts w:ascii="Times New Roman" w:hAnsi="Times New Roman"/>
                <w:b/>
                <w:i w:val="0"/>
                <w:color w:val="000000"/>
                <w:sz w:val="24"/>
              </w:rPr>
              <w:t xml:space="preserve">Контрольные работы </w:t>
            </w:r>
          </w:p>
          <w:p w14:paraId="7CC1B6C7">
            <w:pPr>
              <w:spacing w:before="0" w:after="0"/>
              <w:ind w:left="135"/>
              <w:jc w:val="left"/>
            </w:pPr>
          </w:p>
        </w:tc>
        <w:tc>
          <w:tcPr>
            <w:tcW w:w="2116" w:type="dxa"/>
            <w:tcMar>
              <w:top w:w="50" w:type="dxa"/>
              <w:left w:w="100" w:type="dxa"/>
            </w:tcMar>
            <w:vAlign w:val="center"/>
          </w:tcPr>
          <w:p w14:paraId="775A2EC3">
            <w:pPr>
              <w:spacing w:before="0" w:after="0"/>
              <w:ind w:left="135"/>
              <w:jc w:val="left"/>
            </w:pPr>
            <w:r>
              <w:rPr>
                <w:rFonts w:ascii="Times New Roman" w:hAnsi="Times New Roman"/>
                <w:b/>
                <w:i w:val="0"/>
                <w:color w:val="000000"/>
                <w:sz w:val="24"/>
              </w:rPr>
              <w:t xml:space="preserve">Практические работы </w:t>
            </w:r>
          </w:p>
          <w:p w14:paraId="2E02A5CB">
            <w:pPr>
              <w:spacing w:before="0" w:after="0"/>
              <w:ind w:left="135"/>
              <w:jc w:val="left"/>
            </w:pPr>
          </w:p>
        </w:tc>
        <w:tc>
          <w:tcPr>
            <w:tcW w:w="0" w:type="auto"/>
            <w:vMerge w:val="continue"/>
            <w:tcBorders>
              <w:top w:val="nil"/>
            </w:tcBorders>
            <w:tcMar>
              <w:top w:w="50" w:type="dxa"/>
              <w:left w:w="100" w:type="dxa"/>
            </w:tcMar>
          </w:tcPr>
          <w:p w14:paraId="698BAB3D">
            <w:pPr>
              <w:jc w:val="left"/>
            </w:pPr>
          </w:p>
        </w:tc>
      </w:tr>
      <w:tr w14:paraId="2906D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5F9DBB7">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4D1D3975">
            <w:pPr>
              <w:spacing w:before="0" w:after="0"/>
              <w:ind w:left="135"/>
              <w:jc w:val="left"/>
            </w:pPr>
            <w:r>
              <w:rPr>
                <w:rFonts w:ascii="Times New Roman" w:hAnsi="Times New Roman"/>
                <w:b w:val="0"/>
                <w:i w:val="0"/>
                <w:color w:val="000000"/>
                <w:sz w:val="24"/>
              </w:rPr>
              <w:t>Что такое физическая культура. ТБ.</w:t>
            </w:r>
          </w:p>
        </w:tc>
        <w:tc>
          <w:tcPr>
            <w:tcW w:w="1282" w:type="dxa"/>
            <w:tcMar>
              <w:top w:w="50" w:type="dxa"/>
              <w:left w:w="100" w:type="dxa"/>
            </w:tcMar>
            <w:vAlign w:val="center"/>
          </w:tcPr>
          <w:p w14:paraId="31FE85EC">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6F3218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FB0149D">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749CA1F">
            <w:pPr>
              <w:spacing w:before="0" w:after="0"/>
              <w:ind w:left="135"/>
              <w:jc w:val="left"/>
            </w:pPr>
          </w:p>
        </w:tc>
      </w:tr>
      <w:tr w14:paraId="370BA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97135AE">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25CFAAA7">
            <w:pPr>
              <w:spacing w:before="0" w:after="0"/>
              <w:ind w:left="135"/>
              <w:jc w:val="left"/>
            </w:pPr>
            <w:r>
              <w:rPr>
                <w:rFonts w:ascii="Times New Roman" w:hAnsi="Times New Roman"/>
                <w:b w:val="0"/>
                <w:i w:val="0"/>
                <w:color w:val="000000"/>
                <w:sz w:val="24"/>
              </w:rPr>
              <w:t>Современные физические упражнения. Правила поведения на уроке физической культуры</w:t>
            </w:r>
          </w:p>
        </w:tc>
        <w:tc>
          <w:tcPr>
            <w:tcW w:w="1282" w:type="dxa"/>
            <w:tcMar>
              <w:top w:w="50" w:type="dxa"/>
              <w:left w:w="100" w:type="dxa"/>
            </w:tcMar>
            <w:vAlign w:val="center"/>
          </w:tcPr>
          <w:p w14:paraId="7E895E13">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1FFEDD5">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A9FF714">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31FC81C">
            <w:pPr>
              <w:spacing w:before="0" w:after="0"/>
              <w:ind w:left="135"/>
              <w:jc w:val="left"/>
            </w:pPr>
          </w:p>
        </w:tc>
      </w:tr>
      <w:tr w14:paraId="1CC7F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ADDC4C7">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74AA71B3">
            <w:pPr>
              <w:spacing w:before="0" w:after="0"/>
              <w:ind w:left="135"/>
              <w:jc w:val="left"/>
            </w:pPr>
            <w:r>
              <w:rPr>
                <w:rFonts w:ascii="Times New Roman" w:hAnsi="Times New Roman"/>
                <w:b w:val="0"/>
                <w:i w:val="0"/>
                <w:color w:val="000000"/>
                <w:sz w:val="24"/>
              </w:rPr>
              <w:t>Режим дня и правила его составления и соблюдения. История Олимпийских игр. Олимпийские игры в России.</w:t>
            </w:r>
          </w:p>
        </w:tc>
        <w:tc>
          <w:tcPr>
            <w:tcW w:w="1282" w:type="dxa"/>
            <w:tcMar>
              <w:top w:w="50" w:type="dxa"/>
              <w:left w:w="100" w:type="dxa"/>
            </w:tcMar>
            <w:vAlign w:val="center"/>
          </w:tcPr>
          <w:p w14:paraId="7A5C6F50">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B629474">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F9E2E5B">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413D83B">
            <w:pPr>
              <w:spacing w:before="0" w:after="0"/>
              <w:ind w:left="135"/>
              <w:jc w:val="left"/>
            </w:pPr>
          </w:p>
        </w:tc>
      </w:tr>
      <w:tr w14:paraId="13DDC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EE5B2AF">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466A4F23">
            <w:pPr>
              <w:spacing w:before="0" w:after="0"/>
              <w:ind w:left="135"/>
              <w:jc w:val="left"/>
            </w:pPr>
            <w:r>
              <w:rPr>
                <w:rFonts w:ascii="Times New Roman" w:hAnsi="Times New Roman"/>
                <w:b w:val="0"/>
                <w:i w:val="0"/>
                <w:color w:val="000000"/>
                <w:sz w:val="24"/>
              </w:rPr>
              <w:t>Личная гигиена и гигиенические процедуры. Место для занятий физическими упражнениями. Спортивное оборудование и инвентарь. Одежда для занятий физическими упражнениями.</w:t>
            </w:r>
          </w:p>
        </w:tc>
        <w:tc>
          <w:tcPr>
            <w:tcW w:w="1282" w:type="dxa"/>
            <w:tcMar>
              <w:top w:w="50" w:type="dxa"/>
              <w:left w:w="100" w:type="dxa"/>
            </w:tcMar>
            <w:vAlign w:val="center"/>
          </w:tcPr>
          <w:p w14:paraId="69D6FB23">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A16BB1D">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D58B4A1">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760A19C">
            <w:pPr>
              <w:spacing w:before="0" w:after="0"/>
              <w:ind w:left="135"/>
              <w:jc w:val="left"/>
            </w:pPr>
          </w:p>
        </w:tc>
      </w:tr>
      <w:tr w14:paraId="324AD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28F9C36">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25BAE49B">
            <w:pPr>
              <w:spacing w:before="0" w:after="0"/>
              <w:ind w:left="135"/>
              <w:jc w:val="left"/>
            </w:pPr>
            <w:r>
              <w:rPr>
                <w:rFonts w:ascii="Times New Roman" w:hAnsi="Times New Roman"/>
                <w:b w:val="0"/>
                <w:i w:val="0"/>
                <w:color w:val="000000"/>
                <w:sz w:val="24"/>
              </w:rPr>
              <w:t>Осанка человека. Упражнения для осанки. Правила выполнения прыжка в длину с места.</w:t>
            </w:r>
          </w:p>
        </w:tc>
        <w:tc>
          <w:tcPr>
            <w:tcW w:w="1282" w:type="dxa"/>
            <w:tcMar>
              <w:top w:w="50" w:type="dxa"/>
              <w:left w:w="100" w:type="dxa"/>
            </w:tcMar>
            <w:vAlign w:val="center"/>
          </w:tcPr>
          <w:p w14:paraId="6C482B92">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CD4FD66">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B87B84C">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1775FA4">
            <w:pPr>
              <w:spacing w:before="0" w:after="0"/>
              <w:ind w:left="135"/>
              <w:jc w:val="left"/>
            </w:pPr>
          </w:p>
        </w:tc>
      </w:tr>
      <w:tr w14:paraId="591D5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6674316D">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3B168762">
            <w:pPr>
              <w:spacing w:before="0" w:after="0"/>
              <w:ind w:left="135"/>
              <w:jc w:val="left"/>
            </w:pPr>
            <w:r>
              <w:rPr>
                <w:rFonts w:ascii="Times New Roman" w:hAnsi="Times New Roman"/>
                <w:b w:val="0"/>
                <w:i w:val="0"/>
                <w:color w:val="000000"/>
                <w:sz w:val="24"/>
              </w:rPr>
              <w:t>Комплексы утренней зарядки и физкультминуток в режиме дня школьника</w:t>
            </w:r>
          </w:p>
        </w:tc>
        <w:tc>
          <w:tcPr>
            <w:tcW w:w="1282" w:type="dxa"/>
            <w:tcMar>
              <w:top w:w="50" w:type="dxa"/>
              <w:left w:w="100" w:type="dxa"/>
            </w:tcMar>
            <w:vAlign w:val="center"/>
          </w:tcPr>
          <w:p w14:paraId="10E64A9F">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A6DE7C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E8D6BAA">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BC3D93E">
            <w:pPr>
              <w:spacing w:before="0" w:after="0"/>
              <w:ind w:left="135"/>
              <w:jc w:val="left"/>
            </w:pPr>
          </w:p>
        </w:tc>
      </w:tr>
      <w:tr w14:paraId="30CCC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6833B3FF">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50D5E274">
            <w:pPr>
              <w:spacing w:before="0" w:after="0"/>
              <w:ind w:left="135"/>
              <w:jc w:val="left"/>
            </w:pPr>
            <w:r>
              <w:rPr>
                <w:rFonts w:ascii="Times New Roman" w:hAnsi="Times New Roman"/>
                <w:b w:val="0"/>
                <w:i w:val="0"/>
                <w:color w:val="000000"/>
                <w:sz w:val="24"/>
              </w:rPr>
              <w:t>Общие принципы выполнения общеразвивающих упражнений.</w:t>
            </w:r>
          </w:p>
        </w:tc>
        <w:tc>
          <w:tcPr>
            <w:tcW w:w="1282" w:type="dxa"/>
            <w:tcMar>
              <w:top w:w="50" w:type="dxa"/>
              <w:left w:w="100" w:type="dxa"/>
            </w:tcMar>
            <w:vAlign w:val="center"/>
          </w:tcPr>
          <w:p w14:paraId="7B72C822">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59FB764">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31D14AA">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E66185F">
            <w:pPr>
              <w:spacing w:before="0" w:after="0"/>
              <w:ind w:left="135"/>
              <w:jc w:val="left"/>
            </w:pPr>
          </w:p>
        </w:tc>
      </w:tr>
      <w:tr w14:paraId="0F562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CBAEC49">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5F2F5704">
            <w:pPr>
              <w:spacing w:before="0" w:after="0"/>
              <w:ind w:left="135"/>
              <w:jc w:val="left"/>
            </w:pPr>
            <w:r>
              <w:rPr>
                <w:rFonts w:ascii="Times New Roman" w:hAnsi="Times New Roman"/>
                <w:b w:val="0"/>
                <w:i w:val="0"/>
                <w:color w:val="000000"/>
                <w:sz w:val="24"/>
              </w:rPr>
              <w:t>Освоение техники выполнения упражнений общей разминки с контролем дыхания</w:t>
            </w:r>
          </w:p>
        </w:tc>
        <w:tc>
          <w:tcPr>
            <w:tcW w:w="1282" w:type="dxa"/>
            <w:tcMar>
              <w:top w:w="50" w:type="dxa"/>
              <w:left w:w="100" w:type="dxa"/>
            </w:tcMar>
            <w:vAlign w:val="center"/>
          </w:tcPr>
          <w:p w14:paraId="58A04FBB">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8A4CFEA">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3AEDC33">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FD9D2A9">
            <w:pPr>
              <w:spacing w:before="0" w:after="0"/>
              <w:ind w:left="135"/>
              <w:jc w:val="left"/>
            </w:pPr>
          </w:p>
        </w:tc>
      </w:tr>
      <w:tr w14:paraId="5137D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052EE50">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788FE89C">
            <w:pPr>
              <w:spacing w:before="0" w:after="0"/>
              <w:ind w:left="135"/>
              <w:jc w:val="left"/>
            </w:pPr>
            <w:r>
              <w:rPr>
                <w:rFonts w:ascii="Times New Roman" w:hAnsi="Times New Roman"/>
                <w:b w:val="0"/>
                <w:i w:val="0"/>
                <w:color w:val="000000"/>
                <w:sz w:val="24"/>
              </w:rPr>
              <w:t>Исходные положения в физических упражнениях</w:t>
            </w:r>
          </w:p>
        </w:tc>
        <w:tc>
          <w:tcPr>
            <w:tcW w:w="1282" w:type="dxa"/>
            <w:tcMar>
              <w:top w:w="50" w:type="dxa"/>
              <w:left w:w="100" w:type="dxa"/>
            </w:tcMar>
            <w:vAlign w:val="center"/>
          </w:tcPr>
          <w:p w14:paraId="73E1CADF">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16503E0">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B1B142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50BA2882">
            <w:pPr>
              <w:spacing w:before="0" w:after="0"/>
              <w:ind w:left="135"/>
              <w:jc w:val="left"/>
            </w:pPr>
          </w:p>
        </w:tc>
      </w:tr>
      <w:tr w14:paraId="13993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26341F4">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0673E387">
            <w:pPr>
              <w:spacing w:before="0" w:after="0"/>
              <w:ind w:left="135"/>
              <w:jc w:val="left"/>
            </w:pPr>
            <w:r>
              <w:rPr>
                <w:rFonts w:ascii="Times New Roman" w:hAnsi="Times New Roman"/>
                <w:b w:val="0"/>
                <w:i w:val="0"/>
                <w:color w:val="000000"/>
                <w:sz w:val="24"/>
              </w:rPr>
              <w:t>Обычный бег. Бег с ускорением. Бег (30м). Бег из различных и.п. Подвижная игра «Вызов номера». Понятие «короткая дистанция ». Развитие скоростных качеств</w:t>
            </w:r>
          </w:p>
        </w:tc>
        <w:tc>
          <w:tcPr>
            <w:tcW w:w="1282" w:type="dxa"/>
            <w:tcMar>
              <w:top w:w="50" w:type="dxa"/>
              <w:left w:w="100" w:type="dxa"/>
            </w:tcMar>
            <w:vAlign w:val="center"/>
          </w:tcPr>
          <w:p w14:paraId="440B3B23">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EE7EED4">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F2489EA">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68FDA02">
            <w:pPr>
              <w:spacing w:before="0" w:after="0"/>
              <w:ind w:left="135"/>
              <w:jc w:val="left"/>
            </w:pPr>
          </w:p>
        </w:tc>
      </w:tr>
      <w:tr w14:paraId="6C038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4B600FC">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CD6AD5E">
            <w:pPr>
              <w:spacing w:before="0" w:after="0"/>
              <w:ind w:left="135"/>
              <w:jc w:val="left"/>
            </w:pPr>
            <w:r>
              <w:rPr>
                <w:rFonts w:ascii="Times New Roman" w:hAnsi="Times New Roman"/>
                <w:b w:val="0"/>
                <w:i w:val="0"/>
                <w:color w:val="000000"/>
                <w:sz w:val="24"/>
              </w:rPr>
              <w:t>Стилизованные способы передвижения ходьбой и бегом. Обычный бег. Специальные упражнения. Челночный бег 3*10м.</w:t>
            </w:r>
          </w:p>
        </w:tc>
        <w:tc>
          <w:tcPr>
            <w:tcW w:w="1282" w:type="dxa"/>
            <w:tcMar>
              <w:top w:w="50" w:type="dxa"/>
              <w:left w:w="100" w:type="dxa"/>
            </w:tcMar>
            <w:vAlign w:val="center"/>
          </w:tcPr>
          <w:p w14:paraId="152C3227">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1E51A3B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5691FED">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305F028">
            <w:pPr>
              <w:spacing w:before="0" w:after="0"/>
              <w:ind w:left="135"/>
              <w:jc w:val="left"/>
            </w:pPr>
          </w:p>
        </w:tc>
      </w:tr>
      <w:tr w14:paraId="68529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55167F9">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53B9BD22">
            <w:pPr>
              <w:spacing w:before="0" w:after="0"/>
              <w:ind w:left="135"/>
              <w:jc w:val="left"/>
            </w:pPr>
            <w:r>
              <w:rPr>
                <w:rFonts w:ascii="Times New Roman" w:hAnsi="Times New Roman"/>
                <w:b w:val="0"/>
                <w:i w:val="0"/>
                <w:color w:val="000000"/>
                <w:sz w:val="24"/>
              </w:rPr>
              <w:t>Прыжки на одной ноге, на двух на месте. Прыжок в длину с места. ОРУ. Подвижная игра «Лисы и куры».</w:t>
            </w:r>
          </w:p>
        </w:tc>
        <w:tc>
          <w:tcPr>
            <w:tcW w:w="1282" w:type="dxa"/>
            <w:tcMar>
              <w:top w:w="50" w:type="dxa"/>
              <w:left w:w="100" w:type="dxa"/>
            </w:tcMar>
            <w:vAlign w:val="center"/>
          </w:tcPr>
          <w:p w14:paraId="22D5730D">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A714707">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70F514DE">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B0333C8">
            <w:pPr>
              <w:spacing w:before="0" w:after="0"/>
              <w:ind w:left="135"/>
              <w:jc w:val="left"/>
            </w:pPr>
          </w:p>
        </w:tc>
      </w:tr>
      <w:tr w14:paraId="1C2AE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25A5C29">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4D3D2664">
            <w:pPr>
              <w:spacing w:before="0" w:after="0"/>
              <w:ind w:left="135"/>
              <w:jc w:val="left"/>
            </w:pPr>
            <w:r>
              <w:rPr>
                <w:rFonts w:ascii="Times New Roman" w:hAnsi="Times New Roman"/>
                <w:b w:val="0"/>
                <w:i w:val="0"/>
                <w:color w:val="000000"/>
                <w:sz w:val="24"/>
              </w:rPr>
              <w:t>Обычный бег Специальные упражнения. Бег с ускорением. Бег со старта 60м.</w:t>
            </w:r>
          </w:p>
        </w:tc>
        <w:tc>
          <w:tcPr>
            <w:tcW w:w="1282" w:type="dxa"/>
            <w:tcMar>
              <w:top w:w="50" w:type="dxa"/>
              <w:left w:w="100" w:type="dxa"/>
            </w:tcMar>
            <w:vAlign w:val="center"/>
          </w:tcPr>
          <w:p w14:paraId="6B0AFCB0">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FB3AB58">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157DDB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CE90A7F">
            <w:pPr>
              <w:spacing w:before="0" w:after="0"/>
              <w:ind w:left="135"/>
              <w:jc w:val="left"/>
            </w:pPr>
          </w:p>
        </w:tc>
      </w:tr>
      <w:tr w14:paraId="0FE86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BE2810A">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15C42EC1">
            <w:pPr>
              <w:spacing w:before="0" w:after="0"/>
              <w:ind w:left="135"/>
              <w:jc w:val="left"/>
            </w:pPr>
            <w:r>
              <w:rPr>
                <w:rFonts w:ascii="Times New Roman" w:hAnsi="Times New Roman"/>
                <w:b w:val="0"/>
                <w:i w:val="0"/>
                <w:color w:val="000000"/>
                <w:sz w:val="24"/>
              </w:rPr>
              <w:t>Строевые упражнения и организующие команды на уроках физической культуры</w:t>
            </w:r>
          </w:p>
        </w:tc>
        <w:tc>
          <w:tcPr>
            <w:tcW w:w="1282" w:type="dxa"/>
            <w:tcMar>
              <w:top w:w="50" w:type="dxa"/>
              <w:left w:w="100" w:type="dxa"/>
            </w:tcMar>
            <w:vAlign w:val="center"/>
          </w:tcPr>
          <w:p w14:paraId="5EFDCC4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7C11D93">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2F372DB">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59A82D8D">
            <w:pPr>
              <w:spacing w:before="0" w:after="0"/>
              <w:ind w:left="135"/>
              <w:jc w:val="left"/>
            </w:pPr>
          </w:p>
        </w:tc>
      </w:tr>
      <w:tr w14:paraId="1DD6C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A571FD5">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2420F1CA">
            <w:pPr>
              <w:spacing w:before="0" w:after="0"/>
              <w:ind w:left="135"/>
              <w:jc w:val="left"/>
            </w:pPr>
            <w:r>
              <w:rPr>
                <w:rFonts w:ascii="Times New Roman" w:hAnsi="Times New Roman"/>
                <w:b w:val="0"/>
                <w:i w:val="0"/>
                <w:color w:val="000000"/>
                <w:sz w:val="24"/>
              </w:rPr>
              <w:t>Способы построения и повороты стоя на месте</w:t>
            </w:r>
          </w:p>
        </w:tc>
        <w:tc>
          <w:tcPr>
            <w:tcW w:w="1282" w:type="dxa"/>
            <w:tcMar>
              <w:top w:w="50" w:type="dxa"/>
              <w:left w:w="100" w:type="dxa"/>
            </w:tcMar>
            <w:vAlign w:val="center"/>
          </w:tcPr>
          <w:p w14:paraId="7B42CE68">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9C4C44E">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DDD6CC0">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820BC39">
            <w:pPr>
              <w:spacing w:before="0" w:after="0"/>
              <w:ind w:left="135"/>
              <w:jc w:val="left"/>
            </w:pPr>
          </w:p>
        </w:tc>
      </w:tr>
      <w:tr w14:paraId="00B7F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C00EF75">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4DB280AE">
            <w:pPr>
              <w:spacing w:before="0" w:after="0"/>
              <w:ind w:left="135"/>
              <w:jc w:val="left"/>
            </w:pPr>
            <w:r>
              <w:rPr>
                <w:rFonts w:ascii="Times New Roman" w:hAnsi="Times New Roman"/>
                <w:b w:val="0"/>
                <w:i w:val="0"/>
                <w:color w:val="000000"/>
                <w:sz w:val="24"/>
              </w:rPr>
              <w:t>Стилизованные передвижения.</w:t>
            </w:r>
          </w:p>
        </w:tc>
        <w:tc>
          <w:tcPr>
            <w:tcW w:w="1282" w:type="dxa"/>
            <w:tcMar>
              <w:top w:w="50" w:type="dxa"/>
              <w:left w:w="100" w:type="dxa"/>
            </w:tcMar>
            <w:vAlign w:val="center"/>
          </w:tcPr>
          <w:p w14:paraId="19282C58">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1352806C">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73562982">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3C4C123">
            <w:pPr>
              <w:spacing w:before="0" w:after="0"/>
              <w:ind w:left="135"/>
              <w:jc w:val="left"/>
            </w:pPr>
          </w:p>
        </w:tc>
      </w:tr>
      <w:tr w14:paraId="729BE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28472E1A">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178BB60A">
            <w:pPr>
              <w:spacing w:before="0" w:after="0"/>
              <w:ind w:left="135"/>
              <w:jc w:val="left"/>
            </w:pPr>
            <w:r>
              <w:rPr>
                <w:rFonts w:ascii="Times New Roman" w:hAnsi="Times New Roman"/>
                <w:b w:val="0"/>
                <w:i w:val="0"/>
                <w:color w:val="000000"/>
                <w:sz w:val="24"/>
              </w:rPr>
              <w:t>Метание малого мяча в цель с 4-5м Подвижная игра «К своим флажкам» ОРУ. Развитие скоростно-силовых способностей.</w:t>
            </w:r>
          </w:p>
        </w:tc>
        <w:tc>
          <w:tcPr>
            <w:tcW w:w="1282" w:type="dxa"/>
            <w:tcMar>
              <w:top w:w="50" w:type="dxa"/>
              <w:left w:w="100" w:type="dxa"/>
            </w:tcMar>
            <w:vAlign w:val="center"/>
          </w:tcPr>
          <w:p w14:paraId="094A607D">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C0FD451">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7958FD7">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81995CC">
            <w:pPr>
              <w:spacing w:before="0" w:after="0"/>
              <w:ind w:left="135"/>
              <w:jc w:val="left"/>
            </w:pPr>
          </w:p>
        </w:tc>
      </w:tr>
      <w:tr w14:paraId="49F45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6AFDE7A9">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1665B42C">
            <w:pPr>
              <w:spacing w:before="0" w:after="0"/>
              <w:ind w:left="135"/>
              <w:jc w:val="left"/>
            </w:pPr>
            <w:r>
              <w:rPr>
                <w:rFonts w:ascii="Times New Roman" w:hAnsi="Times New Roman"/>
                <w:b w:val="0"/>
                <w:i w:val="0"/>
                <w:color w:val="000000"/>
                <w:sz w:val="24"/>
              </w:rPr>
              <w:t>ОРУ. Метание мяча на технику исполнения. Подвижная игра «Защита укрепления».</w:t>
            </w:r>
          </w:p>
        </w:tc>
        <w:tc>
          <w:tcPr>
            <w:tcW w:w="1282" w:type="dxa"/>
            <w:tcMar>
              <w:top w:w="50" w:type="dxa"/>
              <w:left w:w="100" w:type="dxa"/>
            </w:tcMar>
            <w:vAlign w:val="center"/>
          </w:tcPr>
          <w:p w14:paraId="60EBF7A1">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DEC019E">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68E629B">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BCFA77F">
            <w:pPr>
              <w:spacing w:before="0" w:after="0"/>
              <w:ind w:left="135"/>
              <w:jc w:val="left"/>
            </w:pPr>
          </w:p>
        </w:tc>
      </w:tr>
      <w:tr w14:paraId="7987D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23AC783">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57BE68FC">
            <w:pPr>
              <w:spacing w:before="0" w:after="0"/>
              <w:ind w:left="135"/>
              <w:jc w:val="left"/>
            </w:pPr>
            <w:r>
              <w:rPr>
                <w:rFonts w:ascii="Times New Roman" w:hAnsi="Times New Roman"/>
                <w:b w:val="0"/>
                <w:i w:val="0"/>
                <w:color w:val="000000"/>
                <w:sz w:val="24"/>
              </w:rPr>
              <w:t>Метание мяча на дальность. ОРУ. Подвижная игра «Снайперы». Эстафеты. Развитие скоростно-силовых качеств.</w:t>
            </w:r>
          </w:p>
        </w:tc>
        <w:tc>
          <w:tcPr>
            <w:tcW w:w="1282" w:type="dxa"/>
            <w:tcMar>
              <w:top w:w="50" w:type="dxa"/>
              <w:left w:w="100" w:type="dxa"/>
            </w:tcMar>
            <w:vAlign w:val="center"/>
          </w:tcPr>
          <w:p w14:paraId="0E93599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00E7109">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C83B1F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F038909">
            <w:pPr>
              <w:spacing w:before="0" w:after="0"/>
              <w:ind w:left="135"/>
              <w:jc w:val="left"/>
            </w:pPr>
          </w:p>
        </w:tc>
      </w:tr>
      <w:tr w14:paraId="10624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23C3A5DF">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7B26C6F0">
            <w:pPr>
              <w:spacing w:before="0" w:after="0"/>
              <w:ind w:left="135"/>
              <w:jc w:val="left"/>
            </w:pPr>
            <w:r>
              <w:rPr>
                <w:rFonts w:ascii="Times New Roman" w:hAnsi="Times New Roman"/>
                <w:b w:val="0"/>
                <w:i w:val="0"/>
                <w:color w:val="000000"/>
                <w:sz w:val="24"/>
              </w:rPr>
              <w:t>Равномерный бег (3 мин). ОРУ. Чередование ходьбы и бега (бег - 50 м, ходьба -100 м). Преодоление малых препятствий. ОРУ. Развитие выносливости. Игра «Третий лишний».</w:t>
            </w:r>
          </w:p>
        </w:tc>
        <w:tc>
          <w:tcPr>
            <w:tcW w:w="1282" w:type="dxa"/>
            <w:tcMar>
              <w:top w:w="50" w:type="dxa"/>
              <w:left w:w="100" w:type="dxa"/>
            </w:tcMar>
            <w:vAlign w:val="center"/>
          </w:tcPr>
          <w:p w14:paraId="0A1090E0">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D856E2B">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C9CECD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51F2A85E">
            <w:pPr>
              <w:spacing w:before="0" w:after="0"/>
              <w:ind w:left="135"/>
              <w:jc w:val="left"/>
            </w:pPr>
          </w:p>
        </w:tc>
      </w:tr>
      <w:tr w14:paraId="23D26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6DF5C19">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F0F9AB2">
            <w:pPr>
              <w:spacing w:before="0" w:after="0"/>
              <w:ind w:left="135"/>
              <w:jc w:val="left"/>
            </w:pPr>
            <w:r>
              <w:rPr>
                <w:rFonts w:ascii="Times New Roman" w:hAnsi="Times New Roman"/>
                <w:b w:val="0"/>
                <w:i w:val="0"/>
                <w:color w:val="000000"/>
                <w:sz w:val="24"/>
              </w:rPr>
              <w:t>Прыжки в длину с разбега, обучение</w:t>
            </w:r>
          </w:p>
        </w:tc>
        <w:tc>
          <w:tcPr>
            <w:tcW w:w="1282" w:type="dxa"/>
            <w:tcMar>
              <w:top w:w="50" w:type="dxa"/>
              <w:left w:w="100" w:type="dxa"/>
            </w:tcMar>
            <w:vAlign w:val="center"/>
          </w:tcPr>
          <w:p w14:paraId="18690055">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0D0383B">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613762C">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EAA6B8E">
            <w:pPr>
              <w:spacing w:before="0" w:after="0"/>
              <w:ind w:left="135"/>
              <w:jc w:val="left"/>
            </w:pPr>
          </w:p>
        </w:tc>
      </w:tr>
      <w:tr w14:paraId="6784B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5A166C5">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2BDAB872">
            <w:pPr>
              <w:spacing w:before="0" w:after="0"/>
              <w:ind w:left="135"/>
              <w:jc w:val="left"/>
            </w:pPr>
            <w:r>
              <w:rPr>
                <w:rFonts w:ascii="Times New Roman" w:hAnsi="Times New Roman"/>
                <w:b w:val="0"/>
                <w:i w:val="0"/>
                <w:color w:val="000000"/>
                <w:sz w:val="24"/>
              </w:rPr>
              <w:t>Сгибание рук в положении упор лежа. Прыжки в длину с разбега. Игра «Салки с мячом».</w:t>
            </w:r>
          </w:p>
        </w:tc>
        <w:tc>
          <w:tcPr>
            <w:tcW w:w="1282" w:type="dxa"/>
            <w:tcMar>
              <w:top w:w="50" w:type="dxa"/>
              <w:left w:w="100" w:type="dxa"/>
            </w:tcMar>
            <w:vAlign w:val="center"/>
          </w:tcPr>
          <w:p w14:paraId="1E1D1237">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B64885C">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60A0FE6">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6AF493B">
            <w:pPr>
              <w:spacing w:before="0" w:after="0"/>
              <w:ind w:left="135"/>
              <w:jc w:val="left"/>
            </w:pPr>
          </w:p>
        </w:tc>
      </w:tr>
      <w:tr w14:paraId="50C8B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5AF52B2">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19743E2A">
            <w:pPr>
              <w:spacing w:before="0" w:after="0"/>
              <w:ind w:left="135"/>
              <w:jc w:val="left"/>
            </w:pPr>
            <w:r>
              <w:rPr>
                <w:rFonts w:ascii="Times New Roman" w:hAnsi="Times New Roman"/>
                <w:b w:val="0"/>
                <w:i w:val="0"/>
                <w:color w:val="000000"/>
                <w:sz w:val="24"/>
              </w:rPr>
              <w:t>Челночный бег "Елочка" ,подвижная игра "Гуси-лебеди".</w:t>
            </w:r>
          </w:p>
        </w:tc>
        <w:tc>
          <w:tcPr>
            <w:tcW w:w="1282" w:type="dxa"/>
            <w:tcMar>
              <w:top w:w="50" w:type="dxa"/>
              <w:left w:w="100" w:type="dxa"/>
            </w:tcMar>
            <w:vAlign w:val="center"/>
          </w:tcPr>
          <w:p w14:paraId="4C71E46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84E681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3D1184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EB0DA91">
            <w:pPr>
              <w:spacing w:before="0" w:after="0"/>
              <w:ind w:left="135"/>
              <w:jc w:val="left"/>
            </w:pPr>
          </w:p>
        </w:tc>
      </w:tr>
      <w:tr w14:paraId="6A340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2D7AEB38">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48709999">
            <w:pPr>
              <w:spacing w:before="0" w:after="0"/>
              <w:ind w:left="135"/>
              <w:jc w:val="left"/>
            </w:pPr>
            <w:r>
              <w:rPr>
                <w:rFonts w:ascii="Times New Roman" w:hAnsi="Times New Roman"/>
                <w:b w:val="0"/>
                <w:i w:val="0"/>
                <w:color w:val="000000"/>
                <w:sz w:val="24"/>
              </w:rPr>
              <w:t>Национальные подвижные игры.</w:t>
            </w:r>
          </w:p>
        </w:tc>
        <w:tc>
          <w:tcPr>
            <w:tcW w:w="1282" w:type="dxa"/>
            <w:tcMar>
              <w:top w:w="50" w:type="dxa"/>
              <w:left w:w="100" w:type="dxa"/>
            </w:tcMar>
            <w:vAlign w:val="center"/>
          </w:tcPr>
          <w:p w14:paraId="5519F10B">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ECE3119">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42408E4">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CA4F353">
            <w:pPr>
              <w:spacing w:before="0" w:after="0"/>
              <w:ind w:left="135"/>
              <w:jc w:val="left"/>
            </w:pPr>
          </w:p>
        </w:tc>
      </w:tr>
      <w:tr w14:paraId="0B963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65A8857">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461793EF">
            <w:pPr>
              <w:spacing w:before="0" w:after="0"/>
              <w:ind w:left="135"/>
              <w:jc w:val="left"/>
            </w:pPr>
            <w:r>
              <w:rPr>
                <w:rFonts w:ascii="Times New Roman" w:hAnsi="Times New Roman"/>
                <w:b w:val="0"/>
                <w:i w:val="0"/>
                <w:color w:val="000000"/>
                <w:sz w:val="24"/>
              </w:rPr>
              <w:t>Т.Б. на уроках спортивных игр. История баскетбола. Техника ведения баскетбольного мяча, обучение.</w:t>
            </w:r>
          </w:p>
        </w:tc>
        <w:tc>
          <w:tcPr>
            <w:tcW w:w="1282" w:type="dxa"/>
            <w:tcMar>
              <w:top w:w="50" w:type="dxa"/>
              <w:left w:w="100" w:type="dxa"/>
            </w:tcMar>
            <w:vAlign w:val="center"/>
          </w:tcPr>
          <w:p w14:paraId="3F9A4CD8">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4F5001D">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FE112A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7708F61">
            <w:pPr>
              <w:spacing w:before="0" w:after="0"/>
              <w:ind w:left="135"/>
              <w:jc w:val="left"/>
            </w:pPr>
          </w:p>
        </w:tc>
      </w:tr>
      <w:tr w14:paraId="7456F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25083E54">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54BED934">
            <w:pPr>
              <w:spacing w:before="0" w:after="0"/>
              <w:ind w:left="135"/>
              <w:jc w:val="left"/>
            </w:pPr>
            <w:r>
              <w:rPr>
                <w:rFonts w:ascii="Times New Roman" w:hAnsi="Times New Roman"/>
                <w:b w:val="0"/>
                <w:i w:val="0"/>
                <w:color w:val="000000"/>
                <w:sz w:val="24"/>
              </w:rPr>
              <w:t>Ведение мяча в движении левой рукой ОРУ. Эстафеты с мячами. Игра «Передал - садись». Развитие координационных способностей.</w:t>
            </w:r>
          </w:p>
        </w:tc>
        <w:tc>
          <w:tcPr>
            <w:tcW w:w="1282" w:type="dxa"/>
            <w:tcMar>
              <w:top w:w="50" w:type="dxa"/>
              <w:left w:w="100" w:type="dxa"/>
            </w:tcMar>
            <w:vAlign w:val="center"/>
          </w:tcPr>
          <w:p w14:paraId="67C5F761">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CF1826D">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3EA2777">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6BB1ACC">
            <w:pPr>
              <w:spacing w:before="0" w:after="0"/>
              <w:ind w:left="135"/>
              <w:jc w:val="left"/>
            </w:pPr>
          </w:p>
        </w:tc>
      </w:tr>
      <w:tr w14:paraId="78C23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B0ABEBF">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016F04A0">
            <w:pPr>
              <w:spacing w:before="0" w:after="0"/>
              <w:ind w:left="135"/>
              <w:jc w:val="left"/>
            </w:pPr>
            <w:r>
              <w:rPr>
                <w:rFonts w:ascii="Times New Roman" w:hAnsi="Times New Roman"/>
                <w:b w:val="0"/>
                <w:i w:val="0"/>
                <w:color w:val="000000"/>
                <w:sz w:val="24"/>
              </w:rPr>
              <w:t>Ведение мяча в движении правой рукой ОРУ. Эстафеты с мячом. Игра в «собачку». Развитие координационных способностей.</w:t>
            </w:r>
          </w:p>
        </w:tc>
        <w:tc>
          <w:tcPr>
            <w:tcW w:w="1282" w:type="dxa"/>
            <w:tcMar>
              <w:top w:w="50" w:type="dxa"/>
              <w:left w:w="100" w:type="dxa"/>
            </w:tcMar>
            <w:vAlign w:val="center"/>
          </w:tcPr>
          <w:p w14:paraId="368EFDB2">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3D60DA7">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7F0FE6B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066BFD2">
            <w:pPr>
              <w:spacing w:before="0" w:after="0"/>
              <w:ind w:left="135"/>
              <w:jc w:val="left"/>
            </w:pPr>
          </w:p>
        </w:tc>
      </w:tr>
      <w:tr w14:paraId="00DF6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60217F7">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6A2B211B">
            <w:pPr>
              <w:spacing w:before="0" w:after="0"/>
              <w:ind w:left="135"/>
              <w:jc w:val="left"/>
            </w:pPr>
            <w:r>
              <w:rPr>
                <w:rFonts w:ascii="Times New Roman" w:hAnsi="Times New Roman"/>
                <w:b w:val="0"/>
                <w:i w:val="0"/>
                <w:color w:val="000000"/>
                <w:sz w:val="24"/>
              </w:rPr>
              <w:t>Ведение мяча спиной вперед, боком Эстафеты с мячами. Игра «Охотники и утки». Развитие координационных способностей</w:t>
            </w:r>
          </w:p>
        </w:tc>
        <w:tc>
          <w:tcPr>
            <w:tcW w:w="1282" w:type="dxa"/>
            <w:tcMar>
              <w:top w:w="50" w:type="dxa"/>
              <w:left w:w="100" w:type="dxa"/>
            </w:tcMar>
            <w:vAlign w:val="center"/>
          </w:tcPr>
          <w:p w14:paraId="4B81C44C">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272CAB8">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0C13A244">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7324851">
            <w:pPr>
              <w:spacing w:before="0" w:after="0"/>
              <w:ind w:left="135"/>
              <w:jc w:val="left"/>
            </w:pPr>
          </w:p>
        </w:tc>
      </w:tr>
      <w:tr w14:paraId="16A43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B3154A6">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05B91631">
            <w:pPr>
              <w:spacing w:before="0" w:after="0"/>
              <w:ind w:left="135"/>
              <w:jc w:val="left"/>
            </w:pPr>
            <w:r>
              <w:rPr>
                <w:rFonts w:ascii="Times New Roman" w:hAnsi="Times New Roman"/>
                <w:b w:val="0"/>
                <w:i w:val="0"/>
                <w:color w:val="000000"/>
                <w:sz w:val="24"/>
              </w:rPr>
              <w:t>Ведение мяча змейкой шагом. ОРУ. Эстафеты с мячами. Развитие координационных способностей.</w:t>
            </w:r>
          </w:p>
        </w:tc>
        <w:tc>
          <w:tcPr>
            <w:tcW w:w="1282" w:type="dxa"/>
            <w:tcMar>
              <w:top w:w="50" w:type="dxa"/>
              <w:left w:w="100" w:type="dxa"/>
            </w:tcMar>
            <w:vAlign w:val="center"/>
          </w:tcPr>
          <w:p w14:paraId="12B5E32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0EA7AB5">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D6E0CE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65046CB">
            <w:pPr>
              <w:spacing w:before="0" w:after="0"/>
              <w:ind w:left="135"/>
              <w:jc w:val="left"/>
            </w:pPr>
          </w:p>
        </w:tc>
      </w:tr>
      <w:tr w14:paraId="72789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AF3D4EA">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5750E297">
            <w:pPr>
              <w:spacing w:before="0" w:after="0"/>
              <w:ind w:left="135"/>
              <w:jc w:val="left"/>
            </w:pPr>
            <w:r>
              <w:rPr>
                <w:rFonts w:ascii="Times New Roman" w:hAnsi="Times New Roman"/>
                <w:b w:val="0"/>
                <w:i w:val="0"/>
                <w:color w:val="000000"/>
                <w:sz w:val="24"/>
              </w:rPr>
              <w:t>Ведение мяча змейкой бегом. Броски мяча в кольцо. ОРУ. Эстафеты с мячами. Развитие координационных способностей.</w:t>
            </w:r>
          </w:p>
        </w:tc>
        <w:tc>
          <w:tcPr>
            <w:tcW w:w="1282" w:type="dxa"/>
            <w:tcMar>
              <w:top w:w="50" w:type="dxa"/>
              <w:left w:w="100" w:type="dxa"/>
            </w:tcMar>
            <w:vAlign w:val="center"/>
          </w:tcPr>
          <w:p w14:paraId="6F300E2D">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9098011">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B0B47F5">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CCA3A4E">
            <w:pPr>
              <w:spacing w:before="0" w:after="0"/>
              <w:ind w:left="135"/>
              <w:jc w:val="left"/>
            </w:pPr>
          </w:p>
        </w:tc>
      </w:tr>
      <w:tr w14:paraId="06BB4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6B98381D">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486D83B3">
            <w:pPr>
              <w:spacing w:before="0" w:after="0"/>
              <w:ind w:left="135"/>
              <w:jc w:val="left"/>
            </w:pPr>
            <w:r>
              <w:rPr>
                <w:rFonts w:ascii="Times New Roman" w:hAnsi="Times New Roman"/>
                <w:b w:val="0"/>
                <w:i w:val="0"/>
                <w:color w:val="000000"/>
                <w:sz w:val="24"/>
              </w:rPr>
              <w:t>Ловля и передача мяча на месте. ОРУ. Игра «Бросай и поймай». Развитие координационных способностей.</w:t>
            </w:r>
          </w:p>
        </w:tc>
        <w:tc>
          <w:tcPr>
            <w:tcW w:w="1282" w:type="dxa"/>
            <w:tcMar>
              <w:top w:w="50" w:type="dxa"/>
              <w:left w:w="100" w:type="dxa"/>
            </w:tcMar>
            <w:vAlign w:val="center"/>
          </w:tcPr>
          <w:p w14:paraId="0E684EB2">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59AA3D4">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6F10BBD">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D9C1E82">
            <w:pPr>
              <w:spacing w:before="0" w:after="0"/>
              <w:ind w:left="135"/>
              <w:jc w:val="left"/>
            </w:pPr>
          </w:p>
        </w:tc>
      </w:tr>
      <w:tr w14:paraId="4D1CD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E6A405D">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57380D08">
            <w:pPr>
              <w:spacing w:before="0" w:after="0"/>
              <w:ind w:left="135"/>
              <w:jc w:val="left"/>
            </w:pPr>
            <w:r>
              <w:rPr>
                <w:rFonts w:ascii="Times New Roman" w:hAnsi="Times New Roman"/>
                <w:b w:val="0"/>
                <w:i w:val="0"/>
                <w:color w:val="000000"/>
                <w:sz w:val="24"/>
              </w:rPr>
              <w:t>Передача мяча на месте. ОРУ в движении. Игра «Передача мячей в колоннах». Развитие координационных способностей.</w:t>
            </w:r>
          </w:p>
        </w:tc>
        <w:tc>
          <w:tcPr>
            <w:tcW w:w="1282" w:type="dxa"/>
            <w:tcMar>
              <w:top w:w="50" w:type="dxa"/>
              <w:left w:w="100" w:type="dxa"/>
            </w:tcMar>
            <w:vAlign w:val="center"/>
          </w:tcPr>
          <w:p w14:paraId="0F78FA6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35CF330">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6C0F6CC">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78F6F5F">
            <w:pPr>
              <w:spacing w:before="0" w:after="0"/>
              <w:ind w:left="135"/>
              <w:jc w:val="left"/>
            </w:pPr>
          </w:p>
        </w:tc>
      </w:tr>
      <w:tr w14:paraId="3BFBD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D281169">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15B95A5D">
            <w:pPr>
              <w:spacing w:before="0" w:after="0"/>
              <w:ind w:left="135"/>
              <w:jc w:val="left"/>
            </w:pPr>
            <w:r>
              <w:rPr>
                <w:rFonts w:ascii="Times New Roman" w:hAnsi="Times New Roman"/>
                <w:b w:val="0"/>
                <w:i w:val="0"/>
                <w:color w:val="000000"/>
                <w:sz w:val="24"/>
              </w:rPr>
              <w:t>Передача мяча в движении. ОРУ в движении. Игра «Передача мячей в колоннах». Развитие координационных способностей.</w:t>
            </w:r>
          </w:p>
        </w:tc>
        <w:tc>
          <w:tcPr>
            <w:tcW w:w="1282" w:type="dxa"/>
            <w:tcMar>
              <w:top w:w="50" w:type="dxa"/>
              <w:left w:w="100" w:type="dxa"/>
            </w:tcMar>
            <w:vAlign w:val="center"/>
          </w:tcPr>
          <w:p w14:paraId="205A554C">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5E552DD">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712082FD">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F80FAD3">
            <w:pPr>
              <w:spacing w:before="0" w:after="0"/>
              <w:ind w:left="135"/>
              <w:jc w:val="left"/>
            </w:pPr>
          </w:p>
        </w:tc>
      </w:tr>
      <w:tr w14:paraId="7571B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E7F4284">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2A24E31B">
            <w:pPr>
              <w:spacing w:before="0" w:after="0"/>
              <w:ind w:left="135"/>
              <w:jc w:val="left"/>
            </w:pPr>
            <w:r>
              <w:rPr>
                <w:rFonts w:ascii="Times New Roman" w:hAnsi="Times New Roman"/>
                <w:b w:val="0"/>
                <w:i w:val="0"/>
                <w:color w:val="000000"/>
                <w:sz w:val="24"/>
              </w:rPr>
              <w:t>ОРУ. Эстафеты с мячами. Игра «Мяч соседу». Развитие координационных способностей.</w:t>
            </w:r>
          </w:p>
        </w:tc>
        <w:tc>
          <w:tcPr>
            <w:tcW w:w="1282" w:type="dxa"/>
            <w:tcMar>
              <w:top w:w="50" w:type="dxa"/>
              <w:left w:w="100" w:type="dxa"/>
            </w:tcMar>
            <w:vAlign w:val="center"/>
          </w:tcPr>
          <w:p w14:paraId="46763130">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B1BFD7A">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F6DDD46">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4D32935">
            <w:pPr>
              <w:spacing w:before="0" w:after="0"/>
              <w:ind w:left="135"/>
              <w:jc w:val="left"/>
            </w:pPr>
          </w:p>
        </w:tc>
      </w:tr>
      <w:tr w14:paraId="08AB9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228F1067">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37C45685">
            <w:pPr>
              <w:spacing w:before="0" w:after="0"/>
              <w:ind w:left="135"/>
              <w:jc w:val="left"/>
            </w:pPr>
            <w:r>
              <w:rPr>
                <w:rFonts w:ascii="Times New Roman" w:hAnsi="Times New Roman"/>
                <w:b w:val="0"/>
                <w:i w:val="0"/>
                <w:color w:val="000000"/>
                <w:sz w:val="24"/>
              </w:rPr>
              <w:t>История волейбола. Т.Б. Прием мяча сверху и снизу в волейболе, подводящие упражнения, обучение.</w:t>
            </w:r>
          </w:p>
        </w:tc>
        <w:tc>
          <w:tcPr>
            <w:tcW w:w="1282" w:type="dxa"/>
            <w:tcMar>
              <w:top w:w="50" w:type="dxa"/>
              <w:left w:w="100" w:type="dxa"/>
            </w:tcMar>
            <w:vAlign w:val="center"/>
          </w:tcPr>
          <w:p w14:paraId="26892C75">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1DC6828E">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3F05609">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89DA97F">
            <w:pPr>
              <w:spacing w:before="0" w:after="0"/>
              <w:ind w:left="135"/>
              <w:jc w:val="left"/>
            </w:pPr>
          </w:p>
        </w:tc>
      </w:tr>
      <w:tr w14:paraId="0B624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8BB4F86">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5D41A011">
            <w:pPr>
              <w:spacing w:before="0" w:after="0"/>
              <w:ind w:left="135"/>
              <w:jc w:val="left"/>
            </w:pPr>
            <w:r>
              <w:rPr>
                <w:rFonts w:ascii="Times New Roman" w:hAnsi="Times New Roman"/>
                <w:b w:val="0"/>
                <w:i w:val="0"/>
                <w:color w:val="000000"/>
                <w:sz w:val="24"/>
              </w:rPr>
              <w:t>Прием мяча сверху и снизу в волейболе, подвижные игры.</w:t>
            </w:r>
          </w:p>
        </w:tc>
        <w:tc>
          <w:tcPr>
            <w:tcW w:w="1282" w:type="dxa"/>
            <w:tcMar>
              <w:top w:w="50" w:type="dxa"/>
              <w:left w:w="100" w:type="dxa"/>
            </w:tcMar>
            <w:vAlign w:val="center"/>
          </w:tcPr>
          <w:p w14:paraId="545EC821">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CF67588">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895FC53">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1317FA4">
            <w:pPr>
              <w:spacing w:before="0" w:after="0"/>
              <w:ind w:left="135"/>
              <w:jc w:val="left"/>
            </w:pPr>
          </w:p>
        </w:tc>
      </w:tr>
      <w:tr w14:paraId="67165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D861E92">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54CA5116">
            <w:pPr>
              <w:spacing w:before="0" w:after="0"/>
              <w:ind w:left="135"/>
              <w:jc w:val="left"/>
            </w:pPr>
            <w:r>
              <w:rPr>
                <w:rFonts w:ascii="Times New Roman" w:hAnsi="Times New Roman"/>
                <w:b w:val="0"/>
                <w:i w:val="0"/>
                <w:color w:val="000000"/>
                <w:sz w:val="24"/>
              </w:rPr>
              <w:t>Приемы мяча в волейболе, подвижная игра" Сова".</w:t>
            </w:r>
          </w:p>
        </w:tc>
        <w:tc>
          <w:tcPr>
            <w:tcW w:w="1282" w:type="dxa"/>
            <w:tcMar>
              <w:top w:w="50" w:type="dxa"/>
              <w:left w:w="100" w:type="dxa"/>
            </w:tcMar>
            <w:vAlign w:val="center"/>
          </w:tcPr>
          <w:p w14:paraId="4FD3C6F2">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58EC570">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C7F957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4334904">
            <w:pPr>
              <w:spacing w:before="0" w:after="0"/>
              <w:ind w:left="135"/>
              <w:jc w:val="left"/>
            </w:pPr>
          </w:p>
        </w:tc>
      </w:tr>
      <w:tr w14:paraId="46A7F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E9EA5E1">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6CE955BD">
            <w:pPr>
              <w:spacing w:before="0" w:after="0"/>
              <w:ind w:left="135"/>
              <w:jc w:val="left"/>
            </w:pPr>
            <w:r>
              <w:rPr>
                <w:rFonts w:ascii="Times New Roman" w:hAnsi="Times New Roman"/>
                <w:b w:val="0"/>
                <w:i w:val="0"/>
                <w:color w:val="000000"/>
                <w:sz w:val="24"/>
              </w:rPr>
              <w:t>Передачи мяча в волейболе. Показ, обучение. Подвижная игра "Гуси-лебеди".</w:t>
            </w:r>
          </w:p>
        </w:tc>
        <w:tc>
          <w:tcPr>
            <w:tcW w:w="1282" w:type="dxa"/>
            <w:tcMar>
              <w:top w:w="50" w:type="dxa"/>
              <w:left w:w="100" w:type="dxa"/>
            </w:tcMar>
            <w:vAlign w:val="center"/>
          </w:tcPr>
          <w:p w14:paraId="5D46FE21">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F0058B8">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379EF17">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D58FEF4">
            <w:pPr>
              <w:spacing w:before="0" w:after="0"/>
              <w:ind w:left="135"/>
              <w:jc w:val="left"/>
            </w:pPr>
          </w:p>
        </w:tc>
      </w:tr>
      <w:tr w14:paraId="5816B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7F618E4">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4142CEC9">
            <w:pPr>
              <w:spacing w:before="0" w:after="0"/>
              <w:ind w:left="135"/>
              <w:jc w:val="left"/>
            </w:pPr>
            <w:r>
              <w:rPr>
                <w:rFonts w:ascii="Times New Roman" w:hAnsi="Times New Roman"/>
                <w:b w:val="0"/>
                <w:i w:val="0"/>
                <w:color w:val="000000"/>
                <w:sz w:val="24"/>
              </w:rPr>
              <w:t>ОРУ. Эстафеты с мячами. Игра «Третий лишний». Развитие координационных способностей.</w:t>
            </w:r>
          </w:p>
        </w:tc>
        <w:tc>
          <w:tcPr>
            <w:tcW w:w="1282" w:type="dxa"/>
            <w:tcMar>
              <w:top w:w="50" w:type="dxa"/>
              <w:left w:w="100" w:type="dxa"/>
            </w:tcMar>
            <w:vAlign w:val="center"/>
          </w:tcPr>
          <w:p w14:paraId="3C040A3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09C8218">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7303388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448A91D">
            <w:pPr>
              <w:spacing w:before="0" w:after="0"/>
              <w:ind w:left="135"/>
              <w:jc w:val="left"/>
            </w:pPr>
          </w:p>
        </w:tc>
      </w:tr>
      <w:tr w14:paraId="544A7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224C705B">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72680118">
            <w:pPr>
              <w:spacing w:before="0" w:after="0"/>
              <w:ind w:left="135"/>
              <w:jc w:val="left"/>
            </w:pPr>
            <w:r>
              <w:rPr>
                <w:rFonts w:ascii="Times New Roman" w:hAnsi="Times New Roman"/>
                <w:b w:val="0"/>
                <w:i w:val="0"/>
                <w:color w:val="000000"/>
                <w:sz w:val="24"/>
              </w:rPr>
              <w:t>Эстафеты с ведением мяча. Игра в «собачку». Развитие координационных способностей.</w:t>
            </w:r>
          </w:p>
        </w:tc>
        <w:tc>
          <w:tcPr>
            <w:tcW w:w="1282" w:type="dxa"/>
            <w:tcMar>
              <w:top w:w="50" w:type="dxa"/>
              <w:left w:w="100" w:type="dxa"/>
            </w:tcMar>
            <w:vAlign w:val="center"/>
          </w:tcPr>
          <w:p w14:paraId="359908A7">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4CA475F">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DBBBB8A">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FE32B2F">
            <w:pPr>
              <w:spacing w:before="0" w:after="0"/>
              <w:ind w:left="135"/>
              <w:jc w:val="left"/>
            </w:pPr>
          </w:p>
        </w:tc>
      </w:tr>
      <w:tr w14:paraId="2FE99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27261958">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2A57ED2A">
            <w:pPr>
              <w:spacing w:before="0" w:after="0"/>
              <w:ind w:left="135"/>
              <w:jc w:val="left"/>
            </w:pPr>
            <w:r>
              <w:rPr>
                <w:rFonts w:ascii="Times New Roman" w:hAnsi="Times New Roman"/>
                <w:b w:val="0"/>
                <w:i w:val="0"/>
                <w:color w:val="000000"/>
                <w:sz w:val="24"/>
              </w:rPr>
              <w:t>Броски мяча в кольцо. ОРУ. Игра «мяч капитану». Игра «Пятнашки». Развитие координационных способностей.</w:t>
            </w:r>
          </w:p>
        </w:tc>
        <w:tc>
          <w:tcPr>
            <w:tcW w:w="1282" w:type="dxa"/>
            <w:tcMar>
              <w:top w:w="50" w:type="dxa"/>
              <w:left w:w="100" w:type="dxa"/>
            </w:tcMar>
            <w:vAlign w:val="center"/>
          </w:tcPr>
          <w:p w14:paraId="2E45992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93802E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FFF2AFA">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0B1220E">
            <w:pPr>
              <w:spacing w:before="0" w:after="0"/>
              <w:ind w:left="135"/>
              <w:jc w:val="left"/>
            </w:pPr>
          </w:p>
        </w:tc>
      </w:tr>
      <w:tr w14:paraId="7C515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248AAAD">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4EBDE946">
            <w:pPr>
              <w:spacing w:before="0" w:after="0"/>
              <w:ind w:left="135"/>
              <w:jc w:val="left"/>
            </w:pPr>
            <w:r>
              <w:rPr>
                <w:rFonts w:ascii="Times New Roman" w:hAnsi="Times New Roman"/>
                <w:b w:val="0"/>
                <w:i w:val="0"/>
                <w:color w:val="000000"/>
                <w:sz w:val="24"/>
              </w:rPr>
              <w:t>Национальные подвижные игры</w:t>
            </w:r>
          </w:p>
        </w:tc>
        <w:tc>
          <w:tcPr>
            <w:tcW w:w="1282" w:type="dxa"/>
            <w:tcMar>
              <w:top w:w="50" w:type="dxa"/>
              <w:left w:w="100" w:type="dxa"/>
            </w:tcMar>
            <w:vAlign w:val="center"/>
          </w:tcPr>
          <w:p w14:paraId="3AC16C8D">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9EF0A5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9FBACEA">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EE7DC17">
            <w:pPr>
              <w:spacing w:before="0" w:after="0"/>
              <w:ind w:left="135"/>
              <w:jc w:val="left"/>
            </w:pPr>
          </w:p>
        </w:tc>
      </w:tr>
      <w:tr w14:paraId="4FC0F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5F3CC07">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2426C41D">
            <w:pPr>
              <w:spacing w:before="0" w:after="0"/>
              <w:ind w:left="135"/>
              <w:jc w:val="left"/>
            </w:pPr>
            <w:r>
              <w:rPr>
                <w:rFonts w:ascii="Times New Roman" w:hAnsi="Times New Roman"/>
                <w:b w:val="0"/>
                <w:i w:val="0"/>
                <w:color w:val="000000"/>
                <w:sz w:val="24"/>
              </w:rPr>
              <w:t>"Веселые эстафеты" с волейбольными мячами</w:t>
            </w:r>
          </w:p>
        </w:tc>
        <w:tc>
          <w:tcPr>
            <w:tcW w:w="1282" w:type="dxa"/>
            <w:tcMar>
              <w:top w:w="50" w:type="dxa"/>
              <w:left w:w="100" w:type="dxa"/>
            </w:tcMar>
            <w:vAlign w:val="center"/>
          </w:tcPr>
          <w:p w14:paraId="1C90CCAB">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199F155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B64309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B80AD1B">
            <w:pPr>
              <w:spacing w:before="0" w:after="0"/>
              <w:ind w:left="135"/>
              <w:jc w:val="left"/>
            </w:pPr>
          </w:p>
        </w:tc>
      </w:tr>
      <w:tr w14:paraId="54F03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1D5ADD5">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36A4826E">
            <w:pPr>
              <w:spacing w:before="0" w:after="0"/>
              <w:ind w:left="135"/>
              <w:jc w:val="left"/>
            </w:pPr>
            <w:r>
              <w:rPr>
                <w:rFonts w:ascii="Times New Roman" w:hAnsi="Times New Roman"/>
                <w:b w:val="0"/>
                <w:i w:val="0"/>
                <w:color w:val="000000"/>
                <w:sz w:val="24"/>
              </w:rPr>
              <w:t>Эстафеты с ведением и передачей баскетбольного мяча</w:t>
            </w:r>
          </w:p>
        </w:tc>
        <w:tc>
          <w:tcPr>
            <w:tcW w:w="1282" w:type="dxa"/>
            <w:tcMar>
              <w:top w:w="50" w:type="dxa"/>
              <w:left w:w="100" w:type="dxa"/>
            </w:tcMar>
            <w:vAlign w:val="center"/>
          </w:tcPr>
          <w:p w14:paraId="4A839B7B">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534B421">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030FE4B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C0E038F">
            <w:pPr>
              <w:spacing w:before="0" w:after="0"/>
              <w:ind w:left="135"/>
              <w:jc w:val="left"/>
            </w:pPr>
          </w:p>
        </w:tc>
      </w:tr>
      <w:tr w14:paraId="15680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9EB1680">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05184F0F">
            <w:pPr>
              <w:spacing w:before="0" w:after="0"/>
              <w:ind w:left="135"/>
              <w:jc w:val="left"/>
            </w:pPr>
            <w:r>
              <w:rPr>
                <w:rFonts w:ascii="Times New Roman" w:hAnsi="Times New Roman"/>
                <w:b w:val="0"/>
                <w:i w:val="0"/>
                <w:color w:val="000000"/>
                <w:sz w:val="24"/>
              </w:rPr>
              <w:t>Передачи мяча в волейболе. Подводящие упражнения</w:t>
            </w:r>
          </w:p>
        </w:tc>
        <w:tc>
          <w:tcPr>
            <w:tcW w:w="1282" w:type="dxa"/>
            <w:tcMar>
              <w:top w:w="50" w:type="dxa"/>
              <w:left w:w="100" w:type="dxa"/>
            </w:tcMar>
            <w:vAlign w:val="center"/>
          </w:tcPr>
          <w:p w14:paraId="1D3AB99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1BEE1E66">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74A4CEBB">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9552A72">
            <w:pPr>
              <w:spacing w:before="0" w:after="0"/>
              <w:ind w:left="135"/>
              <w:jc w:val="left"/>
            </w:pPr>
          </w:p>
        </w:tc>
      </w:tr>
      <w:tr w14:paraId="6BA78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3A8455C">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6DDEC417">
            <w:pPr>
              <w:spacing w:before="0" w:after="0"/>
              <w:ind w:left="135"/>
              <w:jc w:val="left"/>
            </w:pPr>
            <w:r>
              <w:rPr>
                <w:rFonts w:ascii="Times New Roman" w:hAnsi="Times New Roman"/>
                <w:b w:val="0"/>
                <w:i w:val="0"/>
                <w:color w:val="000000"/>
                <w:sz w:val="24"/>
              </w:rPr>
              <w:t>Национальные подвижные игры</w:t>
            </w:r>
          </w:p>
        </w:tc>
        <w:tc>
          <w:tcPr>
            <w:tcW w:w="1282" w:type="dxa"/>
            <w:tcMar>
              <w:top w:w="50" w:type="dxa"/>
              <w:left w:w="100" w:type="dxa"/>
            </w:tcMar>
            <w:vAlign w:val="center"/>
          </w:tcPr>
          <w:p w14:paraId="5EA65BD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44A08B7">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03175C80">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F92206C">
            <w:pPr>
              <w:spacing w:before="0" w:after="0"/>
              <w:ind w:left="135"/>
              <w:jc w:val="left"/>
            </w:pPr>
          </w:p>
        </w:tc>
      </w:tr>
      <w:tr w14:paraId="5A209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6BE7DDA5">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57354DF3">
            <w:pPr>
              <w:spacing w:before="0" w:after="0"/>
              <w:ind w:left="135"/>
              <w:jc w:val="left"/>
            </w:pPr>
            <w:r>
              <w:rPr>
                <w:rFonts w:ascii="Times New Roman" w:hAnsi="Times New Roman"/>
                <w:b w:val="0"/>
                <w:i w:val="0"/>
                <w:color w:val="000000"/>
                <w:sz w:val="24"/>
              </w:rPr>
              <w:t>Броски мяча в кольцо, подвижные игры</w:t>
            </w:r>
          </w:p>
        </w:tc>
        <w:tc>
          <w:tcPr>
            <w:tcW w:w="1282" w:type="dxa"/>
            <w:tcMar>
              <w:top w:w="50" w:type="dxa"/>
              <w:left w:w="100" w:type="dxa"/>
            </w:tcMar>
            <w:vAlign w:val="center"/>
          </w:tcPr>
          <w:p w14:paraId="2E921B49">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A5B79EA">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690214E">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D1BE4E8">
            <w:pPr>
              <w:spacing w:before="0" w:after="0"/>
              <w:ind w:left="135"/>
              <w:jc w:val="left"/>
            </w:pPr>
          </w:p>
        </w:tc>
      </w:tr>
      <w:tr w14:paraId="40504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E308C07">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14200E5C">
            <w:pPr>
              <w:spacing w:before="0" w:after="0"/>
              <w:ind w:left="135"/>
              <w:jc w:val="left"/>
            </w:pPr>
            <w:r>
              <w:rPr>
                <w:rFonts w:ascii="Times New Roman" w:hAnsi="Times New Roman"/>
                <w:b w:val="0"/>
                <w:i w:val="0"/>
                <w:color w:val="000000"/>
                <w:sz w:val="24"/>
              </w:rPr>
              <w:t>Подвижные игры по выбору учащихся</w:t>
            </w:r>
          </w:p>
        </w:tc>
        <w:tc>
          <w:tcPr>
            <w:tcW w:w="1282" w:type="dxa"/>
            <w:tcMar>
              <w:top w:w="50" w:type="dxa"/>
              <w:left w:w="100" w:type="dxa"/>
            </w:tcMar>
            <w:vAlign w:val="center"/>
          </w:tcPr>
          <w:p w14:paraId="3A0C2302">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B874CD9">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91D95A3">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4952FA8">
            <w:pPr>
              <w:spacing w:before="0" w:after="0"/>
              <w:ind w:left="135"/>
              <w:jc w:val="left"/>
            </w:pPr>
          </w:p>
        </w:tc>
      </w:tr>
      <w:tr w14:paraId="36915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6FB6081">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268639E1">
            <w:pPr>
              <w:spacing w:before="0" w:after="0"/>
              <w:ind w:left="135"/>
              <w:jc w:val="left"/>
            </w:pPr>
            <w:r>
              <w:rPr>
                <w:rFonts w:ascii="Times New Roman" w:hAnsi="Times New Roman"/>
                <w:b w:val="0"/>
                <w:i w:val="0"/>
                <w:color w:val="000000"/>
                <w:sz w:val="24"/>
              </w:rPr>
              <w:t>Т.Б. на уроках гимнастики. Теоретические сведения и термины. Построение в колонну по одному. Игра « Займи свое место». Упражнения для развития гибкости.</w:t>
            </w:r>
          </w:p>
        </w:tc>
        <w:tc>
          <w:tcPr>
            <w:tcW w:w="1282" w:type="dxa"/>
            <w:tcMar>
              <w:top w:w="50" w:type="dxa"/>
              <w:left w:w="100" w:type="dxa"/>
            </w:tcMar>
            <w:vAlign w:val="center"/>
          </w:tcPr>
          <w:p w14:paraId="111BDEB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3D794AE">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2D2FF0E">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5968A2D">
            <w:pPr>
              <w:spacing w:before="0" w:after="0"/>
              <w:ind w:left="135"/>
              <w:jc w:val="left"/>
            </w:pPr>
          </w:p>
        </w:tc>
      </w:tr>
      <w:tr w14:paraId="78A7F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5662369">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30B5EE29">
            <w:pPr>
              <w:spacing w:before="0" w:after="0"/>
              <w:ind w:left="135"/>
              <w:jc w:val="left"/>
            </w:pPr>
            <w:r>
              <w:rPr>
                <w:rFonts w:ascii="Times New Roman" w:hAnsi="Times New Roman"/>
                <w:b w:val="0"/>
                <w:i w:val="0"/>
                <w:color w:val="000000"/>
                <w:sz w:val="24"/>
              </w:rPr>
              <w:t>Группировка. Перекаты в группировке, лежа на животе. Игра «Пройти бесшумно». Развитие координационных способностей.</w:t>
            </w:r>
          </w:p>
        </w:tc>
        <w:tc>
          <w:tcPr>
            <w:tcW w:w="1282" w:type="dxa"/>
            <w:tcMar>
              <w:top w:w="50" w:type="dxa"/>
              <w:left w:w="100" w:type="dxa"/>
            </w:tcMar>
            <w:vAlign w:val="center"/>
          </w:tcPr>
          <w:p w14:paraId="3ECDFD2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42E7B9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6E5BE90">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63D7B4E">
            <w:pPr>
              <w:spacing w:before="0" w:after="0"/>
              <w:ind w:left="135"/>
              <w:jc w:val="left"/>
            </w:pPr>
          </w:p>
        </w:tc>
      </w:tr>
      <w:tr w14:paraId="2E669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E9FB825">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7366185D">
            <w:pPr>
              <w:spacing w:before="0" w:after="0"/>
              <w:ind w:left="135"/>
              <w:jc w:val="left"/>
            </w:pPr>
            <w:r>
              <w:rPr>
                <w:rFonts w:ascii="Times New Roman" w:hAnsi="Times New Roman"/>
                <w:b w:val="0"/>
                <w:i w:val="0"/>
                <w:color w:val="000000"/>
                <w:sz w:val="24"/>
              </w:rPr>
              <w:t>Основная стойка. Построение в колонну по одному. Группировка. Перекаты в группировке, лежа на животе. Игра «Пройти бесшумно». Развитие координационных способностей. Название основных гимнастических снарядов</w:t>
            </w:r>
          </w:p>
        </w:tc>
        <w:tc>
          <w:tcPr>
            <w:tcW w:w="1282" w:type="dxa"/>
            <w:tcMar>
              <w:top w:w="50" w:type="dxa"/>
              <w:left w:w="100" w:type="dxa"/>
            </w:tcMar>
            <w:vAlign w:val="center"/>
          </w:tcPr>
          <w:p w14:paraId="17E2E8DD">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18CC2AC">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F8FF6E4">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64F5FE4">
            <w:pPr>
              <w:spacing w:before="0" w:after="0"/>
              <w:ind w:left="135"/>
              <w:jc w:val="left"/>
            </w:pPr>
          </w:p>
        </w:tc>
      </w:tr>
      <w:tr w14:paraId="76471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3BE8BAB">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16C21AEE">
            <w:pPr>
              <w:spacing w:before="0" w:after="0"/>
              <w:ind w:left="135"/>
              <w:jc w:val="left"/>
            </w:pPr>
            <w:r>
              <w:rPr>
                <w:rFonts w:ascii="Times New Roman" w:hAnsi="Times New Roman"/>
                <w:b w:val="0"/>
                <w:i w:val="0"/>
                <w:color w:val="000000"/>
                <w:sz w:val="24"/>
              </w:rPr>
              <w:t>Основная стойка. Построение в шеренгу. Группировка. Перекаты в группировке, лежа на животе. ОРУ. Игра «Совушка». Развитие координационных способностей</w:t>
            </w:r>
          </w:p>
        </w:tc>
        <w:tc>
          <w:tcPr>
            <w:tcW w:w="1282" w:type="dxa"/>
            <w:tcMar>
              <w:top w:w="50" w:type="dxa"/>
              <w:left w:w="100" w:type="dxa"/>
            </w:tcMar>
            <w:vAlign w:val="center"/>
          </w:tcPr>
          <w:p w14:paraId="5257B034">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04BE66F">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9C34B57">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292440D">
            <w:pPr>
              <w:spacing w:before="0" w:after="0"/>
              <w:ind w:left="135"/>
              <w:jc w:val="left"/>
            </w:pPr>
          </w:p>
        </w:tc>
      </w:tr>
      <w:tr w14:paraId="1B7F1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1F8F63C">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68DC2900">
            <w:pPr>
              <w:spacing w:before="0" w:after="0"/>
              <w:ind w:left="135"/>
              <w:jc w:val="left"/>
            </w:pPr>
            <w:r>
              <w:rPr>
                <w:rFonts w:ascii="Times New Roman" w:hAnsi="Times New Roman"/>
                <w:b w:val="0"/>
                <w:i w:val="0"/>
                <w:color w:val="000000"/>
                <w:sz w:val="24"/>
              </w:rPr>
              <w:t>Перекаты, стойка на лопатках. ОРУ. Игра «Скакуны и бегуны». Развитие координационных способностей.</w:t>
            </w:r>
          </w:p>
        </w:tc>
        <w:tc>
          <w:tcPr>
            <w:tcW w:w="1282" w:type="dxa"/>
            <w:tcMar>
              <w:top w:w="50" w:type="dxa"/>
              <w:left w:w="100" w:type="dxa"/>
            </w:tcMar>
            <w:vAlign w:val="center"/>
          </w:tcPr>
          <w:p w14:paraId="38174A1C">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28B07D0">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8CA2B85">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253FEE5">
            <w:pPr>
              <w:spacing w:before="0" w:after="0"/>
              <w:ind w:left="135"/>
              <w:jc w:val="left"/>
            </w:pPr>
          </w:p>
        </w:tc>
      </w:tr>
      <w:tr w14:paraId="15FBA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55067C1">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2B303FC7">
            <w:pPr>
              <w:spacing w:before="0" w:after="0"/>
              <w:ind w:left="135"/>
              <w:jc w:val="left"/>
            </w:pPr>
            <w:r>
              <w:rPr>
                <w:rFonts w:ascii="Times New Roman" w:hAnsi="Times New Roman"/>
                <w:b w:val="0"/>
                <w:i w:val="0"/>
                <w:color w:val="000000"/>
                <w:sz w:val="24"/>
              </w:rPr>
              <w:t>Кувырок вперед, перекаты, группировки. Игра «Совушка»</w:t>
            </w:r>
          </w:p>
        </w:tc>
        <w:tc>
          <w:tcPr>
            <w:tcW w:w="1282" w:type="dxa"/>
            <w:tcMar>
              <w:top w:w="50" w:type="dxa"/>
              <w:left w:w="100" w:type="dxa"/>
            </w:tcMar>
            <w:vAlign w:val="center"/>
          </w:tcPr>
          <w:p w14:paraId="25FEAA0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B4AC560">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A646FC0">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9EE6E30">
            <w:pPr>
              <w:spacing w:before="0" w:after="0"/>
              <w:ind w:left="135"/>
              <w:jc w:val="left"/>
            </w:pPr>
          </w:p>
        </w:tc>
      </w:tr>
      <w:tr w14:paraId="2DC7B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7343495">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45263CFB">
            <w:pPr>
              <w:spacing w:before="0" w:after="0"/>
              <w:ind w:left="135"/>
              <w:jc w:val="left"/>
            </w:pPr>
            <w:r>
              <w:rPr>
                <w:rFonts w:ascii="Times New Roman" w:hAnsi="Times New Roman"/>
                <w:b w:val="0"/>
                <w:i w:val="0"/>
                <w:color w:val="000000"/>
                <w:sz w:val="24"/>
              </w:rPr>
              <w:t>"Мост" из положения лежа на полу. Подвижная игра "Красный, синий"</w:t>
            </w:r>
          </w:p>
        </w:tc>
        <w:tc>
          <w:tcPr>
            <w:tcW w:w="1282" w:type="dxa"/>
            <w:tcMar>
              <w:top w:w="50" w:type="dxa"/>
              <w:left w:w="100" w:type="dxa"/>
            </w:tcMar>
            <w:vAlign w:val="center"/>
          </w:tcPr>
          <w:p w14:paraId="12AF9660">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18944D3">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17E71A1">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B2AE70D">
            <w:pPr>
              <w:spacing w:before="0" w:after="0"/>
              <w:ind w:left="135"/>
              <w:jc w:val="left"/>
            </w:pPr>
          </w:p>
        </w:tc>
      </w:tr>
      <w:tr w14:paraId="3C245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227D5F66">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19DB63F3">
            <w:pPr>
              <w:spacing w:before="0" w:after="0"/>
              <w:ind w:left="135"/>
              <w:jc w:val="left"/>
            </w:pPr>
            <w:r>
              <w:rPr>
                <w:rFonts w:ascii="Times New Roman" w:hAnsi="Times New Roman"/>
                <w:b w:val="0"/>
                <w:i w:val="0"/>
                <w:color w:val="000000"/>
                <w:sz w:val="24"/>
              </w:rPr>
              <w:t>Прыжок с поворотом на 180 и 360 градусов, "Выбивной"</w:t>
            </w:r>
          </w:p>
        </w:tc>
        <w:tc>
          <w:tcPr>
            <w:tcW w:w="1282" w:type="dxa"/>
            <w:tcMar>
              <w:top w:w="50" w:type="dxa"/>
              <w:left w:w="100" w:type="dxa"/>
            </w:tcMar>
            <w:vAlign w:val="center"/>
          </w:tcPr>
          <w:p w14:paraId="62C2C69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B6181A5">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94D5BF7">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121E1A8">
            <w:pPr>
              <w:spacing w:before="0" w:after="0"/>
              <w:ind w:left="135"/>
              <w:jc w:val="left"/>
            </w:pPr>
          </w:p>
        </w:tc>
      </w:tr>
      <w:tr w14:paraId="42708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4D40878">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70B6B928">
            <w:pPr>
              <w:spacing w:before="0" w:after="0"/>
              <w:ind w:left="135"/>
              <w:jc w:val="left"/>
            </w:pPr>
            <w:r>
              <w:rPr>
                <w:rFonts w:ascii="Times New Roman" w:hAnsi="Times New Roman"/>
                <w:b w:val="0"/>
                <w:i w:val="0"/>
                <w:color w:val="000000"/>
                <w:sz w:val="24"/>
              </w:rPr>
              <w:t>Акробатическая комбинация, п/и "Кошки, мышки".</w:t>
            </w:r>
          </w:p>
        </w:tc>
        <w:tc>
          <w:tcPr>
            <w:tcW w:w="1282" w:type="dxa"/>
            <w:tcMar>
              <w:top w:w="50" w:type="dxa"/>
              <w:left w:w="100" w:type="dxa"/>
            </w:tcMar>
            <w:vAlign w:val="center"/>
          </w:tcPr>
          <w:p w14:paraId="0A1523AF">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6DF9485">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0E7B39B9">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E6B9652">
            <w:pPr>
              <w:spacing w:before="0" w:after="0"/>
              <w:ind w:left="135"/>
              <w:jc w:val="left"/>
            </w:pPr>
          </w:p>
        </w:tc>
      </w:tr>
      <w:tr w14:paraId="19387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9C3B262">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358484AE">
            <w:pPr>
              <w:spacing w:before="0" w:after="0"/>
              <w:ind w:left="135"/>
              <w:jc w:val="left"/>
            </w:pPr>
            <w:r>
              <w:rPr>
                <w:rFonts w:ascii="Times New Roman" w:hAnsi="Times New Roman"/>
                <w:b w:val="0"/>
                <w:i w:val="0"/>
                <w:color w:val="000000"/>
                <w:sz w:val="24"/>
              </w:rPr>
              <w:t>Лазание по канату в три приема, "Класс" игра на внимание</w:t>
            </w:r>
          </w:p>
        </w:tc>
        <w:tc>
          <w:tcPr>
            <w:tcW w:w="1282" w:type="dxa"/>
            <w:tcMar>
              <w:top w:w="50" w:type="dxa"/>
              <w:left w:w="100" w:type="dxa"/>
            </w:tcMar>
            <w:vAlign w:val="center"/>
          </w:tcPr>
          <w:p w14:paraId="46051C4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10A527EC">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47D242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7D44090">
            <w:pPr>
              <w:spacing w:before="0" w:after="0"/>
              <w:ind w:left="135"/>
              <w:jc w:val="left"/>
            </w:pPr>
          </w:p>
        </w:tc>
      </w:tr>
      <w:tr w14:paraId="2FC04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7E87BF3">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3729237F">
            <w:pPr>
              <w:spacing w:before="0" w:after="0"/>
              <w:ind w:left="135"/>
              <w:jc w:val="left"/>
            </w:pPr>
            <w:r>
              <w:rPr>
                <w:rFonts w:ascii="Times New Roman" w:hAnsi="Times New Roman"/>
                <w:b w:val="0"/>
                <w:i w:val="0"/>
                <w:color w:val="000000"/>
                <w:sz w:val="24"/>
              </w:rPr>
              <w:t>Лазание по канату, подтягивание- мальчики, отжимание-девочки</w:t>
            </w:r>
          </w:p>
        </w:tc>
        <w:tc>
          <w:tcPr>
            <w:tcW w:w="1282" w:type="dxa"/>
            <w:tcMar>
              <w:top w:w="50" w:type="dxa"/>
              <w:left w:w="100" w:type="dxa"/>
            </w:tcMar>
            <w:vAlign w:val="center"/>
          </w:tcPr>
          <w:p w14:paraId="1CB4C1C9">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37FC93D">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AF1E4DC">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A4E6E33">
            <w:pPr>
              <w:spacing w:before="0" w:after="0"/>
              <w:ind w:left="135"/>
              <w:jc w:val="left"/>
            </w:pPr>
          </w:p>
        </w:tc>
      </w:tr>
      <w:tr w14:paraId="24C56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7B59711">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48CEC5F8">
            <w:pPr>
              <w:spacing w:before="0" w:after="0"/>
              <w:ind w:left="135"/>
              <w:jc w:val="left"/>
            </w:pPr>
            <w:r>
              <w:rPr>
                <w:rFonts w:ascii="Times New Roman" w:hAnsi="Times New Roman"/>
                <w:b w:val="0"/>
                <w:i w:val="0"/>
                <w:color w:val="000000"/>
                <w:sz w:val="24"/>
              </w:rPr>
              <w:t>Висы и упоры ,подъем с переворотом на разновысоких брусьях.</w:t>
            </w:r>
          </w:p>
        </w:tc>
        <w:tc>
          <w:tcPr>
            <w:tcW w:w="1282" w:type="dxa"/>
            <w:tcMar>
              <w:top w:w="50" w:type="dxa"/>
              <w:left w:w="100" w:type="dxa"/>
            </w:tcMar>
            <w:vAlign w:val="center"/>
          </w:tcPr>
          <w:p w14:paraId="5067B079">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7137D56">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1087E27">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D2B1470">
            <w:pPr>
              <w:spacing w:before="0" w:after="0"/>
              <w:ind w:left="135"/>
              <w:jc w:val="left"/>
            </w:pPr>
          </w:p>
        </w:tc>
      </w:tr>
      <w:tr w14:paraId="1839F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784D186">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5FE75968">
            <w:pPr>
              <w:spacing w:before="0" w:after="0"/>
              <w:ind w:left="135"/>
              <w:jc w:val="left"/>
            </w:pPr>
            <w:r>
              <w:rPr>
                <w:rFonts w:ascii="Times New Roman" w:hAnsi="Times New Roman"/>
                <w:b w:val="0"/>
                <w:i w:val="0"/>
                <w:color w:val="000000"/>
                <w:sz w:val="24"/>
              </w:rPr>
              <w:t>Висы и упоры ,соскок, на р/в брусьях, подвижные игры.</w:t>
            </w:r>
          </w:p>
        </w:tc>
        <w:tc>
          <w:tcPr>
            <w:tcW w:w="1282" w:type="dxa"/>
            <w:tcMar>
              <w:top w:w="50" w:type="dxa"/>
              <w:left w:w="100" w:type="dxa"/>
            </w:tcMar>
            <w:vAlign w:val="center"/>
          </w:tcPr>
          <w:p w14:paraId="5EBC1C5D">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0899DF5">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0ED76FA6">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7DAA270">
            <w:pPr>
              <w:spacing w:before="0" w:after="0"/>
              <w:ind w:left="135"/>
              <w:jc w:val="left"/>
            </w:pPr>
          </w:p>
        </w:tc>
      </w:tr>
      <w:tr w14:paraId="02F41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4C5F796">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3334D758">
            <w:pPr>
              <w:spacing w:before="0" w:after="0"/>
              <w:ind w:left="135"/>
              <w:jc w:val="left"/>
            </w:pPr>
            <w:r>
              <w:rPr>
                <w:rFonts w:ascii="Times New Roman" w:hAnsi="Times New Roman"/>
                <w:b w:val="0"/>
                <w:i w:val="0"/>
                <w:color w:val="000000"/>
                <w:sz w:val="24"/>
              </w:rPr>
              <w:t>Комбинация на разновысоких брусьях, прыжки на скакалке.</w:t>
            </w:r>
          </w:p>
        </w:tc>
        <w:tc>
          <w:tcPr>
            <w:tcW w:w="1282" w:type="dxa"/>
            <w:tcMar>
              <w:top w:w="50" w:type="dxa"/>
              <w:left w:w="100" w:type="dxa"/>
            </w:tcMar>
            <w:vAlign w:val="center"/>
          </w:tcPr>
          <w:p w14:paraId="1F121504">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A94CF6A">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743A0352">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072FDC4">
            <w:pPr>
              <w:spacing w:before="0" w:after="0"/>
              <w:ind w:left="135"/>
              <w:jc w:val="left"/>
            </w:pPr>
          </w:p>
        </w:tc>
      </w:tr>
      <w:tr w14:paraId="3C69F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A8834F5">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73D5AF72">
            <w:pPr>
              <w:spacing w:before="0" w:after="0"/>
              <w:ind w:left="135"/>
              <w:jc w:val="left"/>
            </w:pPr>
            <w:r>
              <w:rPr>
                <w:rFonts w:ascii="Times New Roman" w:hAnsi="Times New Roman"/>
                <w:b w:val="0"/>
                <w:i w:val="0"/>
                <w:color w:val="000000"/>
                <w:sz w:val="24"/>
              </w:rPr>
              <w:t>Вскок, шаги польки, поворот на 180 градусов на гимнастическом бревне</w:t>
            </w:r>
          </w:p>
        </w:tc>
        <w:tc>
          <w:tcPr>
            <w:tcW w:w="1282" w:type="dxa"/>
            <w:tcMar>
              <w:top w:w="50" w:type="dxa"/>
              <w:left w:w="100" w:type="dxa"/>
            </w:tcMar>
            <w:vAlign w:val="center"/>
          </w:tcPr>
          <w:p w14:paraId="11EF0E39">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52C8BE4">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DE1974E">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F3C3DB5">
            <w:pPr>
              <w:spacing w:before="0" w:after="0"/>
              <w:ind w:left="135"/>
              <w:jc w:val="left"/>
            </w:pPr>
          </w:p>
        </w:tc>
      </w:tr>
      <w:tr w14:paraId="19412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F05EC68">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40A7BC04">
            <w:pPr>
              <w:spacing w:before="0" w:after="0"/>
              <w:ind w:left="135"/>
              <w:jc w:val="left"/>
            </w:pPr>
            <w:r>
              <w:rPr>
                <w:rFonts w:ascii="Times New Roman" w:hAnsi="Times New Roman"/>
                <w:b w:val="0"/>
                <w:i w:val="0"/>
                <w:color w:val="000000"/>
                <w:sz w:val="24"/>
              </w:rPr>
              <w:t>Комбинация на гимнастическом бревне, подвижные игры.</w:t>
            </w:r>
          </w:p>
        </w:tc>
        <w:tc>
          <w:tcPr>
            <w:tcW w:w="1282" w:type="dxa"/>
            <w:tcMar>
              <w:top w:w="50" w:type="dxa"/>
              <w:left w:w="100" w:type="dxa"/>
            </w:tcMar>
            <w:vAlign w:val="center"/>
          </w:tcPr>
          <w:p w14:paraId="3C5C42DB">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15FFBEF5">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AC5583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2C7C76A">
            <w:pPr>
              <w:spacing w:before="0" w:after="0"/>
              <w:ind w:left="135"/>
              <w:jc w:val="left"/>
            </w:pPr>
          </w:p>
        </w:tc>
      </w:tr>
      <w:tr w14:paraId="6F0C5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2AEE1CDD">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7D1FA2A6">
            <w:pPr>
              <w:spacing w:before="0" w:after="0"/>
              <w:ind w:left="135"/>
              <w:jc w:val="left"/>
            </w:pPr>
            <w:r>
              <w:rPr>
                <w:rFonts w:ascii="Times New Roman" w:hAnsi="Times New Roman"/>
                <w:b w:val="0"/>
                <w:i w:val="0"/>
                <w:color w:val="000000"/>
                <w:sz w:val="24"/>
              </w:rPr>
              <w:t>Урок круговой тренировки</w:t>
            </w:r>
          </w:p>
        </w:tc>
        <w:tc>
          <w:tcPr>
            <w:tcW w:w="1282" w:type="dxa"/>
            <w:tcMar>
              <w:top w:w="50" w:type="dxa"/>
              <w:left w:w="100" w:type="dxa"/>
            </w:tcMar>
            <w:vAlign w:val="center"/>
          </w:tcPr>
          <w:p w14:paraId="2835308E">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F4DBABA">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FB8B650">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BDF6E41">
            <w:pPr>
              <w:spacing w:before="0" w:after="0"/>
              <w:ind w:left="135"/>
              <w:jc w:val="left"/>
            </w:pPr>
          </w:p>
        </w:tc>
      </w:tr>
      <w:tr w14:paraId="616A5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3F2DE34">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65B87CBC">
            <w:pPr>
              <w:spacing w:before="0" w:after="0"/>
              <w:ind w:left="135"/>
              <w:jc w:val="left"/>
            </w:pPr>
            <w:r>
              <w:rPr>
                <w:rFonts w:ascii="Times New Roman" w:hAnsi="Times New Roman"/>
                <w:b w:val="0"/>
                <w:i w:val="0"/>
                <w:color w:val="000000"/>
                <w:sz w:val="24"/>
              </w:rPr>
              <w:t>Опорный прыжок через козла "ноги врозь". Прыжки на скакалке</w:t>
            </w:r>
          </w:p>
        </w:tc>
        <w:tc>
          <w:tcPr>
            <w:tcW w:w="1282" w:type="dxa"/>
            <w:tcMar>
              <w:top w:w="50" w:type="dxa"/>
              <w:left w:w="100" w:type="dxa"/>
            </w:tcMar>
            <w:vAlign w:val="center"/>
          </w:tcPr>
          <w:p w14:paraId="7BC6513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014BB4D">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77D108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C9D50B4">
            <w:pPr>
              <w:spacing w:before="0" w:after="0"/>
              <w:ind w:left="135"/>
              <w:jc w:val="left"/>
            </w:pPr>
          </w:p>
        </w:tc>
      </w:tr>
      <w:tr w14:paraId="62072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23E47C8">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2AC6D599">
            <w:pPr>
              <w:spacing w:before="0" w:after="0"/>
              <w:ind w:left="135"/>
              <w:jc w:val="left"/>
            </w:pPr>
            <w:r>
              <w:rPr>
                <w:rFonts w:ascii="Times New Roman" w:hAnsi="Times New Roman"/>
                <w:b w:val="0"/>
                <w:i w:val="0"/>
                <w:color w:val="000000"/>
                <w:sz w:val="24"/>
              </w:rPr>
              <w:t>Опорный прыжок через козла "ноги врозь" .Пресс за мин</w:t>
            </w:r>
          </w:p>
        </w:tc>
        <w:tc>
          <w:tcPr>
            <w:tcW w:w="1282" w:type="dxa"/>
            <w:tcMar>
              <w:top w:w="50" w:type="dxa"/>
              <w:left w:w="100" w:type="dxa"/>
            </w:tcMar>
            <w:vAlign w:val="center"/>
          </w:tcPr>
          <w:p w14:paraId="155861A7">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90A7158">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ACA0CDD">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D043896">
            <w:pPr>
              <w:spacing w:before="0" w:after="0"/>
              <w:ind w:left="135"/>
              <w:jc w:val="left"/>
            </w:pPr>
          </w:p>
        </w:tc>
      </w:tr>
      <w:tr w14:paraId="16338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7C95771">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66E5C16B">
            <w:pPr>
              <w:spacing w:before="0" w:after="0"/>
              <w:ind w:left="135"/>
              <w:jc w:val="left"/>
            </w:pPr>
            <w:r>
              <w:rPr>
                <w:rFonts w:ascii="Times New Roman" w:hAnsi="Times New Roman"/>
                <w:b w:val="0"/>
                <w:i w:val="0"/>
                <w:color w:val="000000"/>
                <w:sz w:val="24"/>
              </w:rPr>
              <w:t>Эстафеты с гимнастическими элементами</w:t>
            </w:r>
          </w:p>
        </w:tc>
        <w:tc>
          <w:tcPr>
            <w:tcW w:w="1282" w:type="dxa"/>
            <w:tcMar>
              <w:top w:w="50" w:type="dxa"/>
              <w:left w:w="100" w:type="dxa"/>
            </w:tcMar>
            <w:vAlign w:val="center"/>
          </w:tcPr>
          <w:p w14:paraId="46253767">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21A6C55">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53DDFDB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2991DD2">
            <w:pPr>
              <w:spacing w:before="0" w:after="0"/>
              <w:ind w:left="135"/>
              <w:jc w:val="left"/>
            </w:pPr>
          </w:p>
        </w:tc>
      </w:tr>
      <w:tr w14:paraId="1B990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B5EB6A9">
            <w:pPr>
              <w:spacing w:before="0" w:after="0"/>
              <w:ind w:left="0"/>
              <w:jc w:val="left"/>
            </w:pPr>
            <w:r>
              <w:rPr>
                <w:rFonts w:ascii="Times New Roman" w:hAnsi="Times New Roman"/>
                <w:b w:val="0"/>
                <w:i w:val="0"/>
                <w:color w:val="000000"/>
                <w:sz w:val="24"/>
              </w:rPr>
              <w:t>69</w:t>
            </w:r>
          </w:p>
        </w:tc>
        <w:tc>
          <w:tcPr>
            <w:tcW w:w="2816" w:type="dxa"/>
            <w:tcMar>
              <w:top w:w="50" w:type="dxa"/>
              <w:left w:w="100" w:type="dxa"/>
            </w:tcMar>
            <w:vAlign w:val="center"/>
          </w:tcPr>
          <w:p w14:paraId="2BB87C30">
            <w:pPr>
              <w:spacing w:before="0" w:after="0"/>
              <w:ind w:left="135"/>
              <w:jc w:val="left"/>
            </w:pPr>
            <w:r>
              <w:rPr>
                <w:rFonts w:ascii="Times New Roman" w:hAnsi="Times New Roman"/>
                <w:b w:val="0"/>
                <w:i w:val="0"/>
                <w:color w:val="000000"/>
                <w:sz w:val="24"/>
              </w:rPr>
              <w:t>Лазания, перелазания на гимнастической лестнице</w:t>
            </w:r>
          </w:p>
        </w:tc>
        <w:tc>
          <w:tcPr>
            <w:tcW w:w="1282" w:type="dxa"/>
            <w:tcMar>
              <w:top w:w="50" w:type="dxa"/>
              <w:left w:w="100" w:type="dxa"/>
            </w:tcMar>
            <w:vAlign w:val="center"/>
          </w:tcPr>
          <w:p w14:paraId="0226E0A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D1F4356">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5BEAEEB">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9E631F7">
            <w:pPr>
              <w:spacing w:before="0" w:after="0"/>
              <w:ind w:left="135"/>
              <w:jc w:val="left"/>
            </w:pPr>
          </w:p>
        </w:tc>
      </w:tr>
      <w:tr w14:paraId="32F7A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BA4678D">
            <w:pPr>
              <w:spacing w:before="0" w:after="0"/>
              <w:ind w:left="0"/>
              <w:jc w:val="left"/>
            </w:pPr>
            <w:r>
              <w:rPr>
                <w:rFonts w:ascii="Times New Roman" w:hAnsi="Times New Roman"/>
                <w:b w:val="0"/>
                <w:i w:val="0"/>
                <w:color w:val="000000"/>
                <w:sz w:val="24"/>
              </w:rPr>
              <w:t>70</w:t>
            </w:r>
          </w:p>
        </w:tc>
        <w:tc>
          <w:tcPr>
            <w:tcW w:w="2816" w:type="dxa"/>
            <w:tcMar>
              <w:top w:w="50" w:type="dxa"/>
              <w:left w:w="100" w:type="dxa"/>
            </w:tcMar>
            <w:vAlign w:val="center"/>
          </w:tcPr>
          <w:p w14:paraId="080C3E6E">
            <w:pPr>
              <w:spacing w:before="0" w:after="0"/>
              <w:ind w:left="135"/>
              <w:jc w:val="left"/>
            </w:pPr>
            <w:r>
              <w:rPr>
                <w:rFonts w:ascii="Times New Roman" w:hAnsi="Times New Roman"/>
                <w:b w:val="0"/>
                <w:i w:val="0"/>
                <w:color w:val="000000"/>
                <w:sz w:val="24"/>
              </w:rPr>
              <w:t>Полоса препятствий, подвижные игры</w:t>
            </w:r>
          </w:p>
        </w:tc>
        <w:tc>
          <w:tcPr>
            <w:tcW w:w="1282" w:type="dxa"/>
            <w:tcMar>
              <w:top w:w="50" w:type="dxa"/>
              <w:left w:w="100" w:type="dxa"/>
            </w:tcMar>
            <w:vAlign w:val="center"/>
          </w:tcPr>
          <w:p w14:paraId="7201EC4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321BBCE">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2A1CB37">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E6989C1">
            <w:pPr>
              <w:spacing w:before="0" w:after="0"/>
              <w:ind w:left="135"/>
              <w:jc w:val="left"/>
            </w:pPr>
          </w:p>
        </w:tc>
      </w:tr>
      <w:tr w14:paraId="5939F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0D51508">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14:paraId="22D3740D">
            <w:pPr>
              <w:spacing w:before="0" w:after="0"/>
              <w:ind w:left="135"/>
              <w:jc w:val="left"/>
            </w:pPr>
            <w:r>
              <w:rPr>
                <w:rFonts w:ascii="Times New Roman" w:hAnsi="Times New Roman"/>
                <w:b w:val="0"/>
                <w:i w:val="0"/>
                <w:color w:val="000000"/>
                <w:sz w:val="24"/>
              </w:rPr>
              <w:t>Лазание по г/скамейке Игра «Выбивало». Развитие координационных способностей.</w:t>
            </w:r>
          </w:p>
        </w:tc>
        <w:tc>
          <w:tcPr>
            <w:tcW w:w="1282" w:type="dxa"/>
            <w:tcMar>
              <w:top w:w="50" w:type="dxa"/>
              <w:left w:w="100" w:type="dxa"/>
            </w:tcMar>
            <w:vAlign w:val="center"/>
          </w:tcPr>
          <w:p w14:paraId="0355153D">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6526073">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777635B">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5E819EAC">
            <w:pPr>
              <w:spacing w:before="0" w:after="0"/>
              <w:ind w:left="135"/>
              <w:jc w:val="left"/>
            </w:pPr>
          </w:p>
        </w:tc>
      </w:tr>
      <w:tr w14:paraId="46163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7B5FAFC">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14:paraId="53400F19">
            <w:pPr>
              <w:spacing w:before="0" w:after="0"/>
              <w:ind w:left="135"/>
              <w:jc w:val="left"/>
            </w:pPr>
            <w:r>
              <w:rPr>
                <w:rFonts w:ascii="Times New Roman" w:hAnsi="Times New Roman"/>
                <w:b w:val="0"/>
                <w:i w:val="0"/>
                <w:color w:val="000000"/>
                <w:sz w:val="24"/>
              </w:rPr>
              <w:t>ОРУ в движении. Лазание по гимнастической стенке с одновременным перехватом и перестановкой рук. Игра «Слушай сигнал». Развитие координационных способностей.</w:t>
            </w:r>
          </w:p>
        </w:tc>
        <w:tc>
          <w:tcPr>
            <w:tcW w:w="1282" w:type="dxa"/>
            <w:tcMar>
              <w:top w:w="50" w:type="dxa"/>
              <w:left w:w="100" w:type="dxa"/>
            </w:tcMar>
            <w:vAlign w:val="center"/>
          </w:tcPr>
          <w:p w14:paraId="1E18DD42">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B2644A3">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217D1CB">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0DF9478">
            <w:pPr>
              <w:spacing w:before="0" w:after="0"/>
              <w:ind w:left="135"/>
              <w:jc w:val="left"/>
            </w:pPr>
          </w:p>
        </w:tc>
      </w:tr>
      <w:tr w14:paraId="5D53E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973938F">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14:paraId="394E3BB1">
            <w:pPr>
              <w:spacing w:before="0" w:after="0"/>
              <w:ind w:left="135"/>
              <w:jc w:val="left"/>
            </w:pPr>
            <w:r>
              <w:rPr>
                <w:rFonts w:ascii="Times New Roman" w:hAnsi="Times New Roman"/>
                <w:b w:val="0"/>
                <w:i w:val="0"/>
                <w:color w:val="000000"/>
                <w:sz w:val="24"/>
              </w:rPr>
              <w:t>Лазание по г/матам. Игра «Вызов номеров». Развитие координационных способностей</w:t>
            </w:r>
          </w:p>
        </w:tc>
        <w:tc>
          <w:tcPr>
            <w:tcW w:w="1282" w:type="dxa"/>
            <w:tcMar>
              <w:top w:w="50" w:type="dxa"/>
              <w:left w:w="100" w:type="dxa"/>
            </w:tcMar>
            <w:vAlign w:val="center"/>
          </w:tcPr>
          <w:p w14:paraId="0FB22C05">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3181830">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98945F6">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572D84C">
            <w:pPr>
              <w:spacing w:before="0" w:after="0"/>
              <w:ind w:left="135"/>
              <w:jc w:val="left"/>
            </w:pPr>
          </w:p>
        </w:tc>
      </w:tr>
      <w:tr w14:paraId="6E4D8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44E5095">
            <w:pPr>
              <w:spacing w:before="0" w:after="0"/>
              <w:ind w:left="0"/>
              <w:jc w:val="left"/>
            </w:pPr>
            <w:r>
              <w:rPr>
                <w:rFonts w:ascii="Times New Roman" w:hAnsi="Times New Roman"/>
                <w:b w:val="0"/>
                <w:i w:val="0"/>
                <w:color w:val="000000"/>
                <w:sz w:val="24"/>
              </w:rPr>
              <w:t>74</w:t>
            </w:r>
          </w:p>
        </w:tc>
        <w:tc>
          <w:tcPr>
            <w:tcW w:w="2816" w:type="dxa"/>
            <w:tcMar>
              <w:top w:w="50" w:type="dxa"/>
              <w:left w:w="100" w:type="dxa"/>
            </w:tcMar>
            <w:vAlign w:val="center"/>
          </w:tcPr>
          <w:p w14:paraId="15C74EE8">
            <w:pPr>
              <w:spacing w:before="0" w:after="0"/>
              <w:ind w:left="135"/>
              <w:jc w:val="left"/>
            </w:pPr>
            <w:r>
              <w:rPr>
                <w:rFonts w:ascii="Times New Roman" w:hAnsi="Times New Roman"/>
                <w:b w:val="0"/>
                <w:i w:val="0"/>
                <w:color w:val="000000"/>
                <w:sz w:val="24"/>
              </w:rPr>
              <w:t>Полоса препятствий. Игры - Эстафеты с мячом.</w:t>
            </w:r>
          </w:p>
        </w:tc>
        <w:tc>
          <w:tcPr>
            <w:tcW w:w="1282" w:type="dxa"/>
            <w:tcMar>
              <w:top w:w="50" w:type="dxa"/>
              <w:left w:w="100" w:type="dxa"/>
            </w:tcMar>
            <w:vAlign w:val="center"/>
          </w:tcPr>
          <w:p w14:paraId="7BC8B637">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D6657E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34A3430">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672D1A6">
            <w:pPr>
              <w:spacing w:before="0" w:after="0"/>
              <w:ind w:left="135"/>
              <w:jc w:val="left"/>
            </w:pPr>
          </w:p>
        </w:tc>
      </w:tr>
      <w:tr w14:paraId="231C7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D0F7B9B">
            <w:pPr>
              <w:spacing w:before="0" w:after="0"/>
              <w:ind w:left="0"/>
              <w:jc w:val="left"/>
            </w:pPr>
            <w:r>
              <w:rPr>
                <w:rFonts w:ascii="Times New Roman" w:hAnsi="Times New Roman"/>
                <w:b w:val="0"/>
                <w:i w:val="0"/>
                <w:color w:val="000000"/>
                <w:sz w:val="24"/>
              </w:rPr>
              <w:t>75</w:t>
            </w:r>
          </w:p>
        </w:tc>
        <w:tc>
          <w:tcPr>
            <w:tcW w:w="2816" w:type="dxa"/>
            <w:tcMar>
              <w:top w:w="50" w:type="dxa"/>
              <w:left w:w="100" w:type="dxa"/>
            </w:tcMar>
            <w:vAlign w:val="center"/>
          </w:tcPr>
          <w:p w14:paraId="293548E3">
            <w:pPr>
              <w:spacing w:before="0" w:after="0"/>
              <w:ind w:left="135"/>
              <w:jc w:val="left"/>
            </w:pPr>
            <w:r>
              <w:rPr>
                <w:rFonts w:ascii="Times New Roman" w:hAnsi="Times New Roman"/>
                <w:b w:val="0"/>
                <w:i w:val="0"/>
                <w:color w:val="000000"/>
                <w:sz w:val="24"/>
              </w:rPr>
              <w:t>Комплекс «ОФП», игры- эстафеты с прыжками.</w:t>
            </w:r>
          </w:p>
        </w:tc>
        <w:tc>
          <w:tcPr>
            <w:tcW w:w="1282" w:type="dxa"/>
            <w:tcMar>
              <w:top w:w="50" w:type="dxa"/>
              <w:left w:w="100" w:type="dxa"/>
            </w:tcMar>
            <w:vAlign w:val="center"/>
          </w:tcPr>
          <w:p w14:paraId="5902EABF">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D52CA4D">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BD29BE9">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82CBDBC">
            <w:pPr>
              <w:spacing w:before="0" w:after="0"/>
              <w:ind w:left="135"/>
              <w:jc w:val="left"/>
            </w:pPr>
          </w:p>
        </w:tc>
      </w:tr>
      <w:tr w14:paraId="1A52D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D27FD5B">
            <w:pPr>
              <w:spacing w:before="0" w:after="0"/>
              <w:ind w:left="0"/>
              <w:jc w:val="left"/>
            </w:pPr>
            <w:r>
              <w:rPr>
                <w:rFonts w:ascii="Times New Roman" w:hAnsi="Times New Roman"/>
                <w:b w:val="0"/>
                <w:i w:val="0"/>
                <w:color w:val="000000"/>
                <w:sz w:val="24"/>
              </w:rPr>
              <w:t>76</w:t>
            </w:r>
          </w:p>
        </w:tc>
        <w:tc>
          <w:tcPr>
            <w:tcW w:w="2816" w:type="dxa"/>
            <w:tcMar>
              <w:top w:w="50" w:type="dxa"/>
              <w:left w:w="100" w:type="dxa"/>
            </w:tcMar>
            <w:vAlign w:val="center"/>
          </w:tcPr>
          <w:p w14:paraId="68ED5CD8">
            <w:pPr>
              <w:spacing w:before="0" w:after="0"/>
              <w:ind w:left="135"/>
              <w:jc w:val="left"/>
            </w:pPr>
            <w:r>
              <w:rPr>
                <w:rFonts w:ascii="Times New Roman" w:hAnsi="Times New Roman"/>
                <w:b w:val="0"/>
                <w:i w:val="0"/>
                <w:color w:val="000000"/>
                <w:sz w:val="24"/>
              </w:rPr>
              <w:t>Подвижные игры, подтягивание</w:t>
            </w:r>
          </w:p>
        </w:tc>
        <w:tc>
          <w:tcPr>
            <w:tcW w:w="1282" w:type="dxa"/>
            <w:tcMar>
              <w:top w:w="50" w:type="dxa"/>
              <w:left w:w="100" w:type="dxa"/>
            </w:tcMar>
            <w:vAlign w:val="center"/>
          </w:tcPr>
          <w:p w14:paraId="53A41811">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92495DC">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6C846C3">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A10A74F">
            <w:pPr>
              <w:spacing w:before="0" w:after="0"/>
              <w:ind w:left="135"/>
              <w:jc w:val="left"/>
            </w:pPr>
          </w:p>
        </w:tc>
      </w:tr>
      <w:tr w14:paraId="2B9BA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9CF4DD1">
            <w:pPr>
              <w:spacing w:before="0" w:after="0"/>
              <w:ind w:left="0"/>
              <w:jc w:val="left"/>
            </w:pPr>
            <w:r>
              <w:rPr>
                <w:rFonts w:ascii="Times New Roman" w:hAnsi="Times New Roman"/>
                <w:b w:val="0"/>
                <w:i w:val="0"/>
                <w:color w:val="000000"/>
                <w:sz w:val="24"/>
              </w:rPr>
              <w:t>77</w:t>
            </w:r>
          </w:p>
        </w:tc>
        <w:tc>
          <w:tcPr>
            <w:tcW w:w="2816" w:type="dxa"/>
            <w:tcMar>
              <w:top w:w="50" w:type="dxa"/>
              <w:left w:w="100" w:type="dxa"/>
            </w:tcMar>
            <w:vAlign w:val="center"/>
          </w:tcPr>
          <w:p w14:paraId="378DD1D2">
            <w:pPr>
              <w:spacing w:before="0" w:after="0"/>
              <w:ind w:left="135"/>
              <w:jc w:val="left"/>
            </w:pPr>
            <w:r>
              <w:rPr>
                <w:rFonts w:ascii="Times New Roman" w:hAnsi="Times New Roman"/>
                <w:b w:val="0"/>
                <w:i w:val="0"/>
                <w:color w:val="000000"/>
                <w:sz w:val="24"/>
              </w:rPr>
              <w:t>Т.Б. на уроках по л/а, ГТО- что это? Особенности проведения испытаний. История ГТО. Освоение правил и техники выполнения норматива комплекса ГТО. Бег на 30м. Подвижные игры</w:t>
            </w:r>
          </w:p>
        </w:tc>
        <w:tc>
          <w:tcPr>
            <w:tcW w:w="1282" w:type="dxa"/>
            <w:tcMar>
              <w:top w:w="50" w:type="dxa"/>
              <w:left w:w="100" w:type="dxa"/>
            </w:tcMar>
            <w:vAlign w:val="center"/>
          </w:tcPr>
          <w:p w14:paraId="0080152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10E20A7E">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A32DE4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9E811E7">
            <w:pPr>
              <w:spacing w:before="0" w:after="0"/>
              <w:ind w:left="135"/>
              <w:jc w:val="left"/>
            </w:pPr>
          </w:p>
        </w:tc>
      </w:tr>
      <w:tr w14:paraId="0F1CE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A06F9DA">
            <w:pPr>
              <w:spacing w:before="0" w:after="0"/>
              <w:ind w:left="0"/>
              <w:jc w:val="left"/>
            </w:pPr>
            <w:r>
              <w:rPr>
                <w:rFonts w:ascii="Times New Roman" w:hAnsi="Times New Roman"/>
                <w:b w:val="0"/>
                <w:i w:val="0"/>
                <w:color w:val="000000"/>
                <w:sz w:val="24"/>
              </w:rPr>
              <w:t>78</w:t>
            </w:r>
          </w:p>
        </w:tc>
        <w:tc>
          <w:tcPr>
            <w:tcW w:w="2816" w:type="dxa"/>
            <w:tcMar>
              <w:top w:w="50" w:type="dxa"/>
              <w:left w:w="100" w:type="dxa"/>
            </w:tcMar>
            <w:vAlign w:val="center"/>
          </w:tcPr>
          <w:p w14:paraId="3C40A5E3">
            <w:pPr>
              <w:spacing w:before="0" w:after="0"/>
              <w:ind w:left="135"/>
              <w:jc w:val="left"/>
            </w:pPr>
            <w:r>
              <w:rPr>
                <w:rFonts w:ascii="Times New Roman" w:hAnsi="Times New Roman"/>
                <w:b w:val="0"/>
                <w:i w:val="0"/>
                <w:color w:val="000000"/>
                <w:sz w:val="24"/>
              </w:rPr>
              <w:t>Переменный бег. Подвижные игры</w:t>
            </w:r>
          </w:p>
        </w:tc>
        <w:tc>
          <w:tcPr>
            <w:tcW w:w="1282" w:type="dxa"/>
            <w:tcMar>
              <w:top w:w="50" w:type="dxa"/>
              <w:left w:w="100" w:type="dxa"/>
            </w:tcMar>
            <w:vAlign w:val="center"/>
          </w:tcPr>
          <w:p w14:paraId="6A9602A2">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013E1C1">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A871425">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9F2D8CA">
            <w:pPr>
              <w:spacing w:before="0" w:after="0"/>
              <w:ind w:left="135"/>
              <w:jc w:val="left"/>
            </w:pPr>
          </w:p>
        </w:tc>
      </w:tr>
      <w:tr w14:paraId="2A54C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10C7768">
            <w:pPr>
              <w:spacing w:before="0" w:after="0"/>
              <w:ind w:left="0"/>
              <w:jc w:val="left"/>
            </w:pPr>
            <w:r>
              <w:rPr>
                <w:rFonts w:ascii="Times New Roman" w:hAnsi="Times New Roman"/>
                <w:b w:val="0"/>
                <w:i w:val="0"/>
                <w:color w:val="000000"/>
                <w:sz w:val="24"/>
              </w:rPr>
              <w:t>79</w:t>
            </w:r>
          </w:p>
        </w:tc>
        <w:tc>
          <w:tcPr>
            <w:tcW w:w="2816" w:type="dxa"/>
            <w:tcMar>
              <w:top w:w="50" w:type="dxa"/>
              <w:left w:w="100" w:type="dxa"/>
            </w:tcMar>
            <w:vAlign w:val="center"/>
          </w:tcPr>
          <w:p w14:paraId="0385DF1D">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30 м, п/и "Квадрат"</w:t>
            </w:r>
          </w:p>
        </w:tc>
        <w:tc>
          <w:tcPr>
            <w:tcW w:w="1282" w:type="dxa"/>
            <w:tcMar>
              <w:top w:w="50" w:type="dxa"/>
              <w:left w:w="100" w:type="dxa"/>
            </w:tcMar>
            <w:vAlign w:val="center"/>
          </w:tcPr>
          <w:p w14:paraId="7D77C48F">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50D6D12">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8BC13D9">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5A576C8B">
            <w:pPr>
              <w:spacing w:before="0" w:after="0"/>
              <w:ind w:left="135"/>
              <w:jc w:val="left"/>
            </w:pPr>
          </w:p>
        </w:tc>
      </w:tr>
      <w:tr w14:paraId="51C31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6F5A111E">
            <w:pPr>
              <w:spacing w:before="0" w:after="0"/>
              <w:ind w:left="0"/>
              <w:jc w:val="left"/>
            </w:pPr>
            <w:r>
              <w:rPr>
                <w:rFonts w:ascii="Times New Roman" w:hAnsi="Times New Roman"/>
                <w:b w:val="0"/>
                <w:i w:val="0"/>
                <w:color w:val="000000"/>
                <w:sz w:val="24"/>
              </w:rPr>
              <w:t>80</w:t>
            </w:r>
          </w:p>
        </w:tc>
        <w:tc>
          <w:tcPr>
            <w:tcW w:w="2816" w:type="dxa"/>
            <w:tcMar>
              <w:top w:w="50" w:type="dxa"/>
              <w:left w:w="100" w:type="dxa"/>
            </w:tcMar>
            <w:vAlign w:val="center"/>
          </w:tcPr>
          <w:p w14:paraId="45D30E72">
            <w:pPr>
              <w:spacing w:before="0" w:after="0"/>
              <w:ind w:left="135"/>
              <w:jc w:val="left"/>
            </w:pPr>
            <w:r>
              <w:rPr>
                <w:rFonts w:ascii="Times New Roman" w:hAnsi="Times New Roman"/>
                <w:b w:val="0"/>
                <w:i w:val="0"/>
                <w:color w:val="000000"/>
                <w:sz w:val="24"/>
              </w:rPr>
              <w:t>Специальные беговые упражнения. Челночный бег 3*10м</w:t>
            </w:r>
          </w:p>
        </w:tc>
        <w:tc>
          <w:tcPr>
            <w:tcW w:w="1282" w:type="dxa"/>
            <w:tcMar>
              <w:top w:w="50" w:type="dxa"/>
              <w:left w:w="100" w:type="dxa"/>
            </w:tcMar>
            <w:vAlign w:val="center"/>
          </w:tcPr>
          <w:p w14:paraId="77119100">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3F65C1E">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C4E886F">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AC338A3">
            <w:pPr>
              <w:spacing w:before="0" w:after="0"/>
              <w:ind w:left="135"/>
              <w:jc w:val="left"/>
            </w:pPr>
          </w:p>
        </w:tc>
      </w:tr>
      <w:tr w14:paraId="02DAF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181E4AF">
            <w:pPr>
              <w:spacing w:before="0" w:after="0"/>
              <w:ind w:left="0"/>
              <w:jc w:val="left"/>
            </w:pPr>
            <w:r>
              <w:rPr>
                <w:rFonts w:ascii="Times New Roman" w:hAnsi="Times New Roman"/>
                <w:b w:val="0"/>
                <w:i w:val="0"/>
                <w:color w:val="000000"/>
                <w:sz w:val="24"/>
              </w:rPr>
              <w:t>81</w:t>
            </w:r>
          </w:p>
        </w:tc>
        <w:tc>
          <w:tcPr>
            <w:tcW w:w="2816" w:type="dxa"/>
            <w:tcMar>
              <w:top w:w="50" w:type="dxa"/>
              <w:left w:w="100" w:type="dxa"/>
            </w:tcMar>
            <w:vAlign w:val="center"/>
          </w:tcPr>
          <w:p w14:paraId="5AB54106">
            <w:pPr>
              <w:spacing w:before="0" w:after="0"/>
              <w:ind w:left="135"/>
              <w:jc w:val="left"/>
            </w:pPr>
            <w:r>
              <w:rPr>
                <w:rFonts w:ascii="Times New Roman" w:hAnsi="Times New Roman"/>
                <w:b w:val="0"/>
                <w:i w:val="0"/>
                <w:color w:val="000000"/>
                <w:sz w:val="24"/>
              </w:rPr>
              <w:t>Обычный бег. Бег с ускорением. Бег 60м.</w:t>
            </w:r>
          </w:p>
        </w:tc>
        <w:tc>
          <w:tcPr>
            <w:tcW w:w="1282" w:type="dxa"/>
            <w:tcMar>
              <w:top w:w="50" w:type="dxa"/>
              <w:left w:w="100" w:type="dxa"/>
            </w:tcMar>
            <w:vAlign w:val="center"/>
          </w:tcPr>
          <w:p w14:paraId="11E785F8">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595407F">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3490D35">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FFC8C10">
            <w:pPr>
              <w:spacing w:before="0" w:after="0"/>
              <w:ind w:left="135"/>
              <w:jc w:val="left"/>
            </w:pPr>
          </w:p>
        </w:tc>
      </w:tr>
      <w:tr w14:paraId="19D79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8CBD7FD">
            <w:pPr>
              <w:spacing w:before="0" w:after="0"/>
              <w:ind w:left="0"/>
              <w:jc w:val="left"/>
            </w:pPr>
            <w:r>
              <w:rPr>
                <w:rFonts w:ascii="Times New Roman" w:hAnsi="Times New Roman"/>
                <w:b w:val="0"/>
                <w:i w:val="0"/>
                <w:color w:val="000000"/>
                <w:sz w:val="24"/>
              </w:rPr>
              <w:t>82</w:t>
            </w:r>
          </w:p>
        </w:tc>
        <w:tc>
          <w:tcPr>
            <w:tcW w:w="2816" w:type="dxa"/>
            <w:tcMar>
              <w:top w:w="50" w:type="dxa"/>
              <w:left w:w="100" w:type="dxa"/>
            </w:tcMar>
            <w:vAlign w:val="center"/>
          </w:tcPr>
          <w:p w14:paraId="2F2341C7">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282" w:type="dxa"/>
            <w:tcMar>
              <w:top w:w="50" w:type="dxa"/>
              <w:left w:w="100" w:type="dxa"/>
            </w:tcMar>
            <w:vAlign w:val="center"/>
          </w:tcPr>
          <w:p w14:paraId="2DA74D5B">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507C51C">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E6F9059">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F621305">
            <w:pPr>
              <w:spacing w:before="0" w:after="0"/>
              <w:ind w:left="135"/>
              <w:jc w:val="left"/>
            </w:pPr>
          </w:p>
        </w:tc>
      </w:tr>
      <w:tr w14:paraId="437B8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573E1DA">
            <w:pPr>
              <w:spacing w:before="0" w:after="0"/>
              <w:ind w:left="0"/>
              <w:jc w:val="left"/>
            </w:pPr>
            <w:r>
              <w:rPr>
                <w:rFonts w:ascii="Times New Roman" w:hAnsi="Times New Roman"/>
                <w:b w:val="0"/>
                <w:i w:val="0"/>
                <w:color w:val="000000"/>
                <w:sz w:val="24"/>
              </w:rPr>
              <w:t>83</w:t>
            </w:r>
          </w:p>
        </w:tc>
        <w:tc>
          <w:tcPr>
            <w:tcW w:w="2816" w:type="dxa"/>
            <w:tcMar>
              <w:top w:w="50" w:type="dxa"/>
              <w:left w:w="100" w:type="dxa"/>
            </w:tcMar>
            <w:vAlign w:val="center"/>
          </w:tcPr>
          <w:p w14:paraId="544B8FBB">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282" w:type="dxa"/>
            <w:tcMar>
              <w:top w:w="50" w:type="dxa"/>
              <w:left w:w="100" w:type="dxa"/>
            </w:tcMar>
            <w:vAlign w:val="center"/>
          </w:tcPr>
          <w:p w14:paraId="38B7EED5">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F166DE9">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99D3B31">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8F97C93">
            <w:pPr>
              <w:spacing w:before="0" w:after="0"/>
              <w:ind w:left="135"/>
              <w:jc w:val="left"/>
            </w:pPr>
          </w:p>
        </w:tc>
      </w:tr>
      <w:tr w14:paraId="564A8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4518A32A">
            <w:pPr>
              <w:spacing w:before="0" w:after="0"/>
              <w:ind w:left="0"/>
              <w:jc w:val="left"/>
            </w:pPr>
            <w:r>
              <w:rPr>
                <w:rFonts w:ascii="Times New Roman" w:hAnsi="Times New Roman"/>
                <w:b w:val="0"/>
                <w:i w:val="0"/>
                <w:color w:val="000000"/>
                <w:sz w:val="24"/>
              </w:rPr>
              <w:t>84</w:t>
            </w:r>
          </w:p>
        </w:tc>
        <w:tc>
          <w:tcPr>
            <w:tcW w:w="2816" w:type="dxa"/>
            <w:tcMar>
              <w:top w:w="50" w:type="dxa"/>
              <w:left w:w="100" w:type="dxa"/>
            </w:tcMar>
            <w:vAlign w:val="center"/>
          </w:tcPr>
          <w:p w14:paraId="3CA05974">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w="1282" w:type="dxa"/>
            <w:tcMar>
              <w:top w:w="50" w:type="dxa"/>
              <w:left w:w="100" w:type="dxa"/>
            </w:tcMar>
            <w:vAlign w:val="center"/>
          </w:tcPr>
          <w:p w14:paraId="6F5ABC78">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C0871CA">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32E7083">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476E9D4">
            <w:pPr>
              <w:spacing w:before="0" w:after="0"/>
              <w:ind w:left="135"/>
              <w:jc w:val="left"/>
            </w:pPr>
          </w:p>
        </w:tc>
      </w:tr>
      <w:tr w14:paraId="24B7D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DB727A3">
            <w:pPr>
              <w:spacing w:before="0" w:after="0"/>
              <w:ind w:left="0"/>
              <w:jc w:val="left"/>
            </w:pPr>
            <w:r>
              <w:rPr>
                <w:rFonts w:ascii="Times New Roman" w:hAnsi="Times New Roman"/>
                <w:b w:val="0"/>
                <w:i w:val="0"/>
                <w:color w:val="000000"/>
                <w:sz w:val="24"/>
              </w:rPr>
              <w:t>85</w:t>
            </w:r>
          </w:p>
        </w:tc>
        <w:tc>
          <w:tcPr>
            <w:tcW w:w="2816" w:type="dxa"/>
            <w:tcMar>
              <w:top w:w="50" w:type="dxa"/>
              <w:left w:w="100" w:type="dxa"/>
            </w:tcMar>
            <w:vAlign w:val="center"/>
          </w:tcPr>
          <w:p w14:paraId="3C1C4DCB">
            <w:pPr>
              <w:spacing w:before="0" w:after="0"/>
              <w:ind w:left="135"/>
              <w:jc w:val="left"/>
            </w:pPr>
            <w:r>
              <w:rPr>
                <w:rFonts w:ascii="Times New Roman" w:hAnsi="Times New Roman"/>
                <w:b w:val="0"/>
                <w:i w:val="0"/>
                <w:color w:val="000000"/>
                <w:sz w:val="24"/>
              </w:rPr>
              <w:t>Закрепление навыков выполнения упражнений для развития координации</w:t>
            </w:r>
          </w:p>
        </w:tc>
        <w:tc>
          <w:tcPr>
            <w:tcW w:w="1282" w:type="dxa"/>
            <w:tcMar>
              <w:top w:w="50" w:type="dxa"/>
              <w:left w:w="100" w:type="dxa"/>
            </w:tcMar>
            <w:vAlign w:val="center"/>
          </w:tcPr>
          <w:p w14:paraId="1D0B0AF8">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3CA10C6">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119C28D">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946B714">
            <w:pPr>
              <w:spacing w:before="0" w:after="0"/>
              <w:ind w:left="135"/>
              <w:jc w:val="left"/>
            </w:pPr>
          </w:p>
        </w:tc>
      </w:tr>
      <w:tr w14:paraId="152BB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FE37524">
            <w:pPr>
              <w:spacing w:before="0" w:after="0"/>
              <w:ind w:left="0"/>
              <w:jc w:val="left"/>
            </w:pPr>
            <w:r>
              <w:rPr>
                <w:rFonts w:ascii="Times New Roman" w:hAnsi="Times New Roman"/>
                <w:b w:val="0"/>
                <w:i w:val="0"/>
                <w:color w:val="000000"/>
                <w:sz w:val="24"/>
              </w:rPr>
              <w:t>86</w:t>
            </w:r>
          </w:p>
        </w:tc>
        <w:tc>
          <w:tcPr>
            <w:tcW w:w="2816" w:type="dxa"/>
            <w:tcMar>
              <w:top w:w="50" w:type="dxa"/>
              <w:left w:w="100" w:type="dxa"/>
            </w:tcMar>
            <w:vAlign w:val="center"/>
          </w:tcPr>
          <w:p w14:paraId="2229ED09">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w="1282" w:type="dxa"/>
            <w:tcMar>
              <w:top w:w="50" w:type="dxa"/>
              <w:left w:w="100" w:type="dxa"/>
            </w:tcMar>
            <w:vAlign w:val="center"/>
          </w:tcPr>
          <w:p w14:paraId="7E99779D">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37851CF">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B254E06">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B4B1C93">
            <w:pPr>
              <w:spacing w:before="0" w:after="0"/>
              <w:ind w:left="135"/>
              <w:jc w:val="left"/>
            </w:pPr>
          </w:p>
        </w:tc>
      </w:tr>
      <w:tr w14:paraId="798E7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25F119F">
            <w:pPr>
              <w:spacing w:before="0" w:after="0"/>
              <w:ind w:left="0"/>
              <w:jc w:val="left"/>
            </w:pPr>
            <w:r>
              <w:rPr>
                <w:rFonts w:ascii="Times New Roman" w:hAnsi="Times New Roman"/>
                <w:b w:val="0"/>
                <w:i w:val="0"/>
                <w:color w:val="000000"/>
                <w:sz w:val="24"/>
              </w:rPr>
              <w:t>87</w:t>
            </w:r>
          </w:p>
        </w:tc>
        <w:tc>
          <w:tcPr>
            <w:tcW w:w="2816" w:type="dxa"/>
            <w:tcMar>
              <w:top w:w="50" w:type="dxa"/>
              <w:left w:w="100" w:type="dxa"/>
            </w:tcMar>
            <w:vAlign w:val="center"/>
          </w:tcPr>
          <w:p w14:paraId="6E0BED38">
            <w:pPr>
              <w:spacing w:before="0" w:after="0"/>
              <w:ind w:left="135"/>
              <w:jc w:val="left"/>
            </w:pPr>
            <w:r>
              <w:rPr>
                <w:rFonts w:ascii="Times New Roman" w:hAnsi="Times New Roman"/>
                <w:b w:val="0"/>
                <w:i w:val="0"/>
                <w:color w:val="000000"/>
                <w:sz w:val="24"/>
              </w:rPr>
              <w:t>Прыжки в длину с разбега. Игра «Рыбаки и рыбки».</w:t>
            </w:r>
          </w:p>
        </w:tc>
        <w:tc>
          <w:tcPr>
            <w:tcW w:w="1282" w:type="dxa"/>
            <w:tcMar>
              <w:top w:w="50" w:type="dxa"/>
              <w:left w:w="100" w:type="dxa"/>
            </w:tcMar>
            <w:vAlign w:val="center"/>
          </w:tcPr>
          <w:p w14:paraId="5F1C83B1">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2895603">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0670FB64">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746BA438">
            <w:pPr>
              <w:spacing w:before="0" w:after="0"/>
              <w:ind w:left="135"/>
              <w:jc w:val="left"/>
            </w:pPr>
          </w:p>
        </w:tc>
      </w:tr>
      <w:tr w14:paraId="74BA2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19D801BB">
            <w:pPr>
              <w:spacing w:before="0" w:after="0"/>
              <w:ind w:left="0"/>
              <w:jc w:val="left"/>
            </w:pPr>
            <w:r>
              <w:rPr>
                <w:rFonts w:ascii="Times New Roman" w:hAnsi="Times New Roman"/>
                <w:b w:val="0"/>
                <w:i w:val="0"/>
                <w:color w:val="000000"/>
                <w:sz w:val="24"/>
              </w:rPr>
              <w:t>88</w:t>
            </w:r>
          </w:p>
        </w:tc>
        <w:tc>
          <w:tcPr>
            <w:tcW w:w="2816" w:type="dxa"/>
            <w:tcMar>
              <w:top w:w="50" w:type="dxa"/>
              <w:left w:w="100" w:type="dxa"/>
            </w:tcMar>
            <w:vAlign w:val="center"/>
          </w:tcPr>
          <w:p w14:paraId="594F99D0">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Прыжки в длину с разбега. Подвижные игры</w:t>
            </w:r>
          </w:p>
        </w:tc>
        <w:tc>
          <w:tcPr>
            <w:tcW w:w="1282" w:type="dxa"/>
            <w:tcMar>
              <w:top w:w="50" w:type="dxa"/>
              <w:left w:w="100" w:type="dxa"/>
            </w:tcMar>
            <w:vAlign w:val="center"/>
          </w:tcPr>
          <w:p w14:paraId="1CEF182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C9A4B1A">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9004015">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AE0AF9B">
            <w:pPr>
              <w:spacing w:before="0" w:after="0"/>
              <w:ind w:left="135"/>
              <w:jc w:val="left"/>
            </w:pPr>
          </w:p>
        </w:tc>
      </w:tr>
      <w:tr w14:paraId="44763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B677B43">
            <w:pPr>
              <w:spacing w:before="0" w:after="0"/>
              <w:ind w:left="0"/>
              <w:jc w:val="left"/>
            </w:pPr>
            <w:r>
              <w:rPr>
                <w:rFonts w:ascii="Times New Roman" w:hAnsi="Times New Roman"/>
                <w:b w:val="0"/>
                <w:i w:val="0"/>
                <w:color w:val="000000"/>
                <w:sz w:val="24"/>
              </w:rPr>
              <w:t>89</w:t>
            </w:r>
          </w:p>
        </w:tc>
        <w:tc>
          <w:tcPr>
            <w:tcW w:w="2816" w:type="dxa"/>
            <w:tcMar>
              <w:top w:w="50" w:type="dxa"/>
              <w:left w:w="100" w:type="dxa"/>
            </w:tcMar>
            <w:vAlign w:val="center"/>
          </w:tcPr>
          <w:p w14:paraId="7583E2BD">
            <w:pPr>
              <w:spacing w:before="0" w:after="0"/>
              <w:ind w:left="135"/>
              <w:jc w:val="left"/>
            </w:pPr>
            <w:r>
              <w:rPr>
                <w:rFonts w:ascii="Times New Roman" w:hAnsi="Times New Roman"/>
                <w:b w:val="0"/>
                <w:i w:val="0"/>
                <w:color w:val="000000"/>
                <w:sz w:val="24"/>
              </w:rPr>
              <w:t>Прыжки в длину с разбега.Игра «Рыбаки и рыбки».</w:t>
            </w:r>
          </w:p>
        </w:tc>
        <w:tc>
          <w:tcPr>
            <w:tcW w:w="1282" w:type="dxa"/>
            <w:tcMar>
              <w:top w:w="50" w:type="dxa"/>
              <w:left w:w="100" w:type="dxa"/>
            </w:tcMar>
            <w:vAlign w:val="center"/>
          </w:tcPr>
          <w:p w14:paraId="5B5A2AC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05BB6AAC">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A2E70E0">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54C2E3B">
            <w:pPr>
              <w:spacing w:before="0" w:after="0"/>
              <w:ind w:left="135"/>
              <w:jc w:val="left"/>
            </w:pPr>
          </w:p>
        </w:tc>
      </w:tr>
      <w:tr w14:paraId="246EB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73B6C117">
            <w:pPr>
              <w:spacing w:before="0" w:after="0"/>
              <w:ind w:left="0"/>
              <w:jc w:val="left"/>
            </w:pPr>
            <w:r>
              <w:rPr>
                <w:rFonts w:ascii="Times New Roman" w:hAnsi="Times New Roman"/>
                <w:b w:val="0"/>
                <w:i w:val="0"/>
                <w:color w:val="000000"/>
                <w:sz w:val="24"/>
              </w:rPr>
              <w:t>90</w:t>
            </w:r>
          </w:p>
        </w:tc>
        <w:tc>
          <w:tcPr>
            <w:tcW w:w="2816" w:type="dxa"/>
            <w:tcMar>
              <w:top w:w="50" w:type="dxa"/>
              <w:left w:w="100" w:type="dxa"/>
            </w:tcMar>
            <w:vAlign w:val="center"/>
          </w:tcPr>
          <w:p w14:paraId="30301053">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282" w:type="dxa"/>
            <w:tcMar>
              <w:top w:w="50" w:type="dxa"/>
              <w:left w:w="100" w:type="dxa"/>
            </w:tcMar>
            <w:vAlign w:val="center"/>
          </w:tcPr>
          <w:p w14:paraId="52C213A4">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7623B0F">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BB70754">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4FED2E8">
            <w:pPr>
              <w:spacing w:before="0" w:after="0"/>
              <w:ind w:left="135"/>
              <w:jc w:val="left"/>
            </w:pPr>
          </w:p>
        </w:tc>
      </w:tr>
      <w:tr w14:paraId="54458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062D817E">
            <w:pPr>
              <w:spacing w:before="0" w:after="0"/>
              <w:ind w:left="0"/>
              <w:jc w:val="left"/>
            </w:pPr>
            <w:r>
              <w:rPr>
                <w:rFonts w:ascii="Times New Roman" w:hAnsi="Times New Roman"/>
                <w:b w:val="0"/>
                <w:i w:val="0"/>
                <w:color w:val="000000"/>
                <w:sz w:val="24"/>
              </w:rPr>
              <w:t>91</w:t>
            </w:r>
          </w:p>
        </w:tc>
        <w:tc>
          <w:tcPr>
            <w:tcW w:w="2816" w:type="dxa"/>
            <w:tcMar>
              <w:top w:w="50" w:type="dxa"/>
              <w:left w:w="100" w:type="dxa"/>
            </w:tcMar>
            <w:vAlign w:val="center"/>
          </w:tcPr>
          <w:p w14:paraId="07B0B3D9">
            <w:pPr>
              <w:spacing w:before="0" w:after="0"/>
              <w:ind w:left="135"/>
              <w:jc w:val="left"/>
            </w:pPr>
            <w:r>
              <w:rPr>
                <w:rFonts w:ascii="Times New Roman" w:hAnsi="Times New Roman"/>
                <w:b w:val="0"/>
                <w:i w:val="0"/>
                <w:color w:val="000000"/>
                <w:sz w:val="24"/>
              </w:rPr>
              <w:t>Национальные подвижные игры</w:t>
            </w:r>
          </w:p>
        </w:tc>
        <w:tc>
          <w:tcPr>
            <w:tcW w:w="1282" w:type="dxa"/>
            <w:tcMar>
              <w:top w:w="50" w:type="dxa"/>
              <w:left w:w="100" w:type="dxa"/>
            </w:tcMar>
            <w:vAlign w:val="center"/>
          </w:tcPr>
          <w:p w14:paraId="496285D5">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7BF97073">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6CAEB73A">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E840C86">
            <w:pPr>
              <w:spacing w:before="0" w:after="0"/>
              <w:ind w:left="135"/>
              <w:jc w:val="left"/>
            </w:pPr>
          </w:p>
        </w:tc>
      </w:tr>
      <w:tr w14:paraId="1548C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EB2FFD0">
            <w:pPr>
              <w:spacing w:before="0" w:after="0"/>
              <w:ind w:left="0"/>
              <w:jc w:val="left"/>
            </w:pPr>
            <w:r>
              <w:rPr>
                <w:rFonts w:ascii="Times New Roman" w:hAnsi="Times New Roman"/>
                <w:b w:val="0"/>
                <w:i w:val="0"/>
                <w:color w:val="000000"/>
                <w:sz w:val="24"/>
              </w:rPr>
              <w:t>92</w:t>
            </w:r>
          </w:p>
        </w:tc>
        <w:tc>
          <w:tcPr>
            <w:tcW w:w="2816" w:type="dxa"/>
            <w:tcMar>
              <w:top w:w="50" w:type="dxa"/>
              <w:left w:w="100" w:type="dxa"/>
            </w:tcMar>
            <w:vAlign w:val="center"/>
          </w:tcPr>
          <w:p w14:paraId="59E25AC8">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82" w:type="dxa"/>
            <w:tcMar>
              <w:top w:w="50" w:type="dxa"/>
              <w:left w:w="100" w:type="dxa"/>
            </w:tcMar>
            <w:vAlign w:val="center"/>
          </w:tcPr>
          <w:p w14:paraId="4BFF3AD2">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51C1F16B">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25CD738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2D05F39">
            <w:pPr>
              <w:spacing w:before="0" w:after="0"/>
              <w:ind w:left="135"/>
              <w:jc w:val="left"/>
            </w:pPr>
          </w:p>
        </w:tc>
      </w:tr>
      <w:tr w14:paraId="18EE7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E4BD278">
            <w:pPr>
              <w:spacing w:before="0" w:after="0"/>
              <w:ind w:left="0"/>
              <w:jc w:val="left"/>
            </w:pPr>
            <w:r>
              <w:rPr>
                <w:rFonts w:ascii="Times New Roman" w:hAnsi="Times New Roman"/>
                <w:b w:val="0"/>
                <w:i w:val="0"/>
                <w:color w:val="000000"/>
                <w:sz w:val="24"/>
              </w:rPr>
              <w:t>93</w:t>
            </w:r>
          </w:p>
        </w:tc>
        <w:tc>
          <w:tcPr>
            <w:tcW w:w="2816" w:type="dxa"/>
            <w:tcMar>
              <w:top w:w="50" w:type="dxa"/>
              <w:left w:w="100" w:type="dxa"/>
            </w:tcMar>
            <w:vAlign w:val="center"/>
          </w:tcPr>
          <w:p w14:paraId="0B07F085">
            <w:pPr>
              <w:spacing w:before="0" w:after="0"/>
              <w:ind w:left="135"/>
              <w:jc w:val="left"/>
            </w:pPr>
            <w:r>
              <w:rPr>
                <w:rFonts w:ascii="Times New Roman" w:hAnsi="Times New Roman"/>
                <w:b w:val="0"/>
                <w:i w:val="0"/>
                <w:color w:val="000000"/>
                <w:sz w:val="24"/>
              </w:rPr>
              <w:t>Национальные подвижные игры</w:t>
            </w:r>
          </w:p>
        </w:tc>
        <w:tc>
          <w:tcPr>
            <w:tcW w:w="1282" w:type="dxa"/>
            <w:tcMar>
              <w:top w:w="50" w:type="dxa"/>
              <w:left w:w="100" w:type="dxa"/>
            </w:tcMar>
            <w:vAlign w:val="center"/>
          </w:tcPr>
          <w:p w14:paraId="72D841DB">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349A574B">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C69267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219CF59">
            <w:pPr>
              <w:spacing w:before="0" w:after="0"/>
              <w:ind w:left="135"/>
              <w:jc w:val="left"/>
            </w:pPr>
          </w:p>
        </w:tc>
      </w:tr>
      <w:tr w14:paraId="560CD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2B92174">
            <w:pPr>
              <w:spacing w:before="0" w:after="0"/>
              <w:ind w:left="0"/>
              <w:jc w:val="left"/>
            </w:pPr>
            <w:r>
              <w:rPr>
                <w:rFonts w:ascii="Times New Roman" w:hAnsi="Times New Roman"/>
                <w:b w:val="0"/>
                <w:i w:val="0"/>
                <w:color w:val="000000"/>
                <w:sz w:val="24"/>
              </w:rPr>
              <w:t>94</w:t>
            </w:r>
          </w:p>
        </w:tc>
        <w:tc>
          <w:tcPr>
            <w:tcW w:w="2816" w:type="dxa"/>
            <w:tcMar>
              <w:top w:w="50" w:type="dxa"/>
              <w:left w:w="100" w:type="dxa"/>
            </w:tcMar>
            <w:vAlign w:val="center"/>
          </w:tcPr>
          <w:p w14:paraId="339467FA">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1282" w:type="dxa"/>
            <w:tcMar>
              <w:top w:w="50" w:type="dxa"/>
              <w:left w:w="100" w:type="dxa"/>
            </w:tcMar>
            <w:vAlign w:val="center"/>
          </w:tcPr>
          <w:p w14:paraId="2A196126">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4DD95278">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1BFC69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3CEDE15">
            <w:pPr>
              <w:spacing w:before="0" w:after="0"/>
              <w:ind w:left="135"/>
              <w:jc w:val="left"/>
            </w:pPr>
          </w:p>
        </w:tc>
      </w:tr>
      <w:tr w14:paraId="6651A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66436455">
            <w:pPr>
              <w:spacing w:before="0" w:after="0"/>
              <w:ind w:left="0"/>
              <w:jc w:val="left"/>
            </w:pPr>
            <w:r>
              <w:rPr>
                <w:rFonts w:ascii="Times New Roman" w:hAnsi="Times New Roman"/>
                <w:b w:val="0"/>
                <w:i w:val="0"/>
                <w:color w:val="000000"/>
                <w:sz w:val="24"/>
              </w:rPr>
              <w:t>95</w:t>
            </w:r>
          </w:p>
        </w:tc>
        <w:tc>
          <w:tcPr>
            <w:tcW w:w="2816" w:type="dxa"/>
            <w:tcMar>
              <w:top w:w="50" w:type="dxa"/>
              <w:left w:w="100" w:type="dxa"/>
            </w:tcMar>
            <w:vAlign w:val="center"/>
          </w:tcPr>
          <w:p w14:paraId="4ED0547A">
            <w:pPr>
              <w:spacing w:before="0" w:after="0"/>
              <w:ind w:left="135"/>
              <w:jc w:val="left"/>
            </w:pPr>
            <w:r>
              <w:rPr>
                <w:rFonts w:ascii="Times New Roman" w:hAnsi="Times New Roman"/>
                <w:b w:val="0"/>
                <w:i w:val="0"/>
                <w:color w:val="000000"/>
                <w:sz w:val="24"/>
              </w:rPr>
              <w:t>Национальные подвижные игры</w:t>
            </w:r>
          </w:p>
        </w:tc>
        <w:tc>
          <w:tcPr>
            <w:tcW w:w="1282" w:type="dxa"/>
            <w:tcMar>
              <w:top w:w="50" w:type="dxa"/>
              <w:left w:w="100" w:type="dxa"/>
            </w:tcMar>
            <w:vAlign w:val="center"/>
          </w:tcPr>
          <w:p w14:paraId="4485999A">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66F03D8B">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1CAC6A12">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45BD4C29">
            <w:pPr>
              <w:spacing w:before="0" w:after="0"/>
              <w:ind w:left="135"/>
              <w:jc w:val="left"/>
            </w:pPr>
          </w:p>
        </w:tc>
      </w:tr>
      <w:tr w14:paraId="7D811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3FAECB9F">
            <w:pPr>
              <w:spacing w:before="0" w:after="0"/>
              <w:ind w:left="0"/>
              <w:jc w:val="left"/>
            </w:pPr>
            <w:r>
              <w:rPr>
                <w:rFonts w:ascii="Times New Roman" w:hAnsi="Times New Roman"/>
                <w:b w:val="0"/>
                <w:i w:val="0"/>
                <w:color w:val="000000"/>
                <w:sz w:val="24"/>
              </w:rPr>
              <w:t>96</w:t>
            </w:r>
          </w:p>
        </w:tc>
        <w:tc>
          <w:tcPr>
            <w:tcW w:w="2816" w:type="dxa"/>
            <w:tcMar>
              <w:top w:w="50" w:type="dxa"/>
              <w:left w:w="100" w:type="dxa"/>
            </w:tcMar>
            <w:vAlign w:val="center"/>
          </w:tcPr>
          <w:p w14:paraId="0376C4A4">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w="1282" w:type="dxa"/>
            <w:tcMar>
              <w:top w:w="50" w:type="dxa"/>
              <w:left w:w="100" w:type="dxa"/>
            </w:tcMar>
            <w:vAlign w:val="center"/>
          </w:tcPr>
          <w:p w14:paraId="41771D9B">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BB76EA7">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4CD42D27">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9265C45">
            <w:pPr>
              <w:spacing w:before="0" w:after="0"/>
              <w:ind w:left="135"/>
              <w:jc w:val="left"/>
            </w:pPr>
          </w:p>
        </w:tc>
      </w:tr>
      <w:tr w14:paraId="2FBF4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DFEE261">
            <w:pPr>
              <w:spacing w:before="0" w:after="0"/>
              <w:ind w:left="0"/>
              <w:jc w:val="left"/>
            </w:pPr>
            <w:r>
              <w:rPr>
                <w:rFonts w:ascii="Times New Roman" w:hAnsi="Times New Roman"/>
                <w:b w:val="0"/>
                <w:i w:val="0"/>
                <w:color w:val="000000"/>
                <w:sz w:val="24"/>
              </w:rPr>
              <w:t>97</w:t>
            </w:r>
          </w:p>
        </w:tc>
        <w:tc>
          <w:tcPr>
            <w:tcW w:w="2816" w:type="dxa"/>
            <w:tcMar>
              <w:top w:w="50" w:type="dxa"/>
              <w:left w:w="100" w:type="dxa"/>
            </w:tcMar>
            <w:vAlign w:val="center"/>
          </w:tcPr>
          <w:p w14:paraId="06C6D0B8">
            <w:pPr>
              <w:spacing w:before="0" w:after="0"/>
              <w:ind w:left="135"/>
              <w:jc w:val="left"/>
            </w:pPr>
            <w:r>
              <w:rPr>
                <w:rFonts w:ascii="Times New Roman" w:hAnsi="Times New Roman"/>
                <w:b w:val="0"/>
                <w:i w:val="0"/>
                <w:color w:val="000000"/>
                <w:sz w:val="24"/>
              </w:rPr>
              <w:t>Национальные подвижные игры</w:t>
            </w:r>
          </w:p>
        </w:tc>
        <w:tc>
          <w:tcPr>
            <w:tcW w:w="1282" w:type="dxa"/>
            <w:tcMar>
              <w:top w:w="50" w:type="dxa"/>
              <w:left w:w="100" w:type="dxa"/>
            </w:tcMar>
            <w:vAlign w:val="center"/>
          </w:tcPr>
          <w:p w14:paraId="6EB5888F">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1B2E1DA4">
            <w:pPr>
              <w:spacing w:before="0" w:after="0" w:line="276" w:lineRule="auto"/>
              <w:ind w:left="135"/>
              <w:jc w:val="center"/>
            </w:pPr>
            <w:r>
              <w:rPr>
                <w:rFonts w:ascii="Times New Roman" w:hAnsi="Times New Roman"/>
                <w:b w:val="0"/>
                <w:i w:val="0"/>
                <w:color w:val="000000"/>
                <w:sz w:val="24"/>
              </w:rPr>
              <w:t xml:space="preserve"> 0 </w:t>
            </w:r>
          </w:p>
        </w:tc>
        <w:tc>
          <w:tcPr>
            <w:tcW w:w="2116" w:type="dxa"/>
            <w:tcMar>
              <w:top w:w="50" w:type="dxa"/>
              <w:left w:w="100" w:type="dxa"/>
            </w:tcMar>
            <w:vAlign w:val="center"/>
          </w:tcPr>
          <w:p w14:paraId="31A14C50">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24B0548">
            <w:pPr>
              <w:spacing w:before="0" w:after="0"/>
              <w:ind w:left="135"/>
              <w:jc w:val="left"/>
            </w:pPr>
          </w:p>
        </w:tc>
      </w:tr>
      <w:tr w14:paraId="14081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5713F6F1">
            <w:pPr>
              <w:spacing w:before="0" w:after="0"/>
              <w:ind w:left="0"/>
              <w:jc w:val="left"/>
            </w:pPr>
            <w:r>
              <w:rPr>
                <w:rFonts w:ascii="Times New Roman" w:hAnsi="Times New Roman"/>
                <w:b w:val="0"/>
                <w:i w:val="0"/>
                <w:color w:val="000000"/>
                <w:sz w:val="24"/>
              </w:rPr>
              <w:t>98</w:t>
            </w:r>
          </w:p>
        </w:tc>
        <w:tc>
          <w:tcPr>
            <w:tcW w:w="2816" w:type="dxa"/>
            <w:tcMar>
              <w:top w:w="50" w:type="dxa"/>
              <w:left w:w="100" w:type="dxa"/>
            </w:tcMar>
            <w:vAlign w:val="center"/>
          </w:tcPr>
          <w:p w14:paraId="75D66103">
            <w:pPr>
              <w:spacing w:before="0" w:after="0"/>
              <w:ind w:left="135"/>
              <w:jc w:val="left"/>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w="1282" w:type="dxa"/>
            <w:tcMar>
              <w:top w:w="50" w:type="dxa"/>
              <w:left w:w="100" w:type="dxa"/>
            </w:tcMar>
            <w:vAlign w:val="center"/>
          </w:tcPr>
          <w:p w14:paraId="54DDBD2D">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1184EF8">
            <w:pPr>
              <w:spacing w:before="0" w:after="0" w:line="276" w:lineRule="auto"/>
              <w:ind w:left="135"/>
              <w:jc w:val="center"/>
            </w:pPr>
            <w:r>
              <w:rPr>
                <w:rFonts w:ascii="Times New Roman" w:hAnsi="Times New Roman"/>
                <w:b w:val="0"/>
                <w:i w:val="0"/>
                <w:color w:val="000000"/>
                <w:sz w:val="24"/>
              </w:rPr>
              <w:t xml:space="preserve"> 1 </w:t>
            </w:r>
          </w:p>
        </w:tc>
        <w:tc>
          <w:tcPr>
            <w:tcW w:w="2116" w:type="dxa"/>
            <w:tcMar>
              <w:top w:w="50" w:type="dxa"/>
              <w:left w:w="100" w:type="dxa"/>
            </w:tcMar>
            <w:vAlign w:val="center"/>
          </w:tcPr>
          <w:p w14:paraId="00D9B6D8">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76AE23DD">
            <w:pPr>
              <w:spacing w:before="0" w:after="0"/>
              <w:ind w:left="135"/>
              <w:jc w:val="left"/>
            </w:pPr>
          </w:p>
        </w:tc>
      </w:tr>
      <w:tr w14:paraId="71094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9" w:type="dxa"/>
            <w:tcMar>
              <w:top w:w="50" w:type="dxa"/>
              <w:left w:w="100" w:type="dxa"/>
            </w:tcMar>
            <w:vAlign w:val="center"/>
          </w:tcPr>
          <w:p w14:paraId="6ABCC1B9">
            <w:pPr>
              <w:spacing w:before="0" w:after="0"/>
              <w:ind w:left="0"/>
              <w:jc w:val="left"/>
            </w:pPr>
            <w:r>
              <w:rPr>
                <w:rFonts w:ascii="Times New Roman" w:hAnsi="Times New Roman"/>
                <w:b w:val="0"/>
                <w:i w:val="0"/>
                <w:color w:val="000000"/>
                <w:sz w:val="24"/>
              </w:rPr>
              <w:t>99</w:t>
            </w:r>
          </w:p>
        </w:tc>
        <w:tc>
          <w:tcPr>
            <w:tcW w:w="2816" w:type="dxa"/>
            <w:tcMar>
              <w:top w:w="50" w:type="dxa"/>
              <w:left w:w="100" w:type="dxa"/>
            </w:tcMar>
            <w:vAlign w:val="center"/>
          </w:tcPr>
          <w:p w14:paraId="4AAB34DF">
            <w:pPr>
              <w:spacing w:before="0" w:after="0"/>
              <w:ind w:left="135"/>
              <w:jc w:val="left"/>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w="1282" w:type="dxa"/>
            <w:tcMar>
              <w:top w:w="50" w:type="dxa"/>
              <w:left w:w="100" w:type="dxa"/>
            </w:tcMar>
            <w:vAlign w:val="center"/>
          </w:tcPr>
          <w:p w14:paraId="4F447C91">
            <w:pPr>
              <w:spacing w:before="0" w:after="0" w:line="276" w:lineRule="auto"/>
              <w:ind w:left="135"/>
              <w:jc w:val="center"/>
            </w:pPr>
            <w:r>
              <w:rPr>
                <w:rFonts w:ascii="Times New Roman" w:hAnsi="Times New Roman"/>
                <w:b w:val="0"/>
                <w:i w:val="0"/>
                <w:color w:val="000000"/>
                <w:sz w:val="24"/>
              </w:rPr>
              <w:t xml:space="preserve"> 1 </w:t>
            </w:r>
          </w:p>
        </w:tc>
        <w:tc>
          <w:tcPr>
            <w:tcW w:w="2054" w:type="dxa"/>
            <w:tcMar>
              <w:top w:w="50" w:type="dxa"/>
              <w:left w:w="100" w:type="dxa"/>
            </w:tcMar>
            <w:vAlign w:val="center"/>
          </w:tcPr>
          <w:p w14:paraId="22E0357E">
            <w:pPr>
              <w:spacing w:before="0" w:after="0" w:line="276" w:lineRule="auto"/>
              <w:ind w:left="135"/>
              <w:jc w:val="center"/>
            </w:pPr>
            <w:r>
              <w:rPr>
                <w:rFonts w:ascii="Times New Roman" w:hAnsi="Times New Roman"/>
                <w:b w:val="0"/>
                <w:i w:val="0"/>
                <w:color w:val="000000"/>
                <w:sz w:val="24"/>
              </w:rPr>
              <w:t xml:space="preserve"> 1 </w:t>
            </w:r>
          </w:p>
        </w:tc>
        <w:tc>
          <w:tcPr>
            <w:tcW w:w="2116" w:type="dxa"/>
            <w:tcMar>
              <w:top w:w="50" w:type="dxa"/>
              <w:left w:w="100" w:type="dxa"/>
            </w:tcMar>
            <w:vAlign w:val="center"/>
          </w:tcPr>
          <w:p w14:paraId="4E5C87FA">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6C9BB5AF">
            <w:pPr>
              <w:spacing w:before="0" w:after="0"/>
              <w:ind w:left="135"/>
              <w:jc w:val="left"/>
            </w:pPr>
          </w:p>
        </w:tc>
      </w:tr>
      <w:tr w14:paraId="2E48C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C31CF2">
            <w:pPr>
              <w:spacing w:before="0" w:after="0"/>
              <w:ind w:left="135"/>
              <w:jc w:val="left"/>
            </w:pPr>
            <w:r>
              <w:rPr>
                <w:rFonts w:ascii="Times New Roman" w:hAnsi="Times New Roman"/>
                <w:b w:val="0"/>
                <w:i w:val="0"/>
                <w:color w:val="000000"/>
                <w:sz w:val="24"/>
              </w:rPr>
              <w:t>ОБЩЕЕ КОЛИЧЕСТВО ЧАСОВ ПО ПРОГРАММЕ</w:t>
            </w:r>
          </w:p>
        </w:tc>
        <w:tc>
          <w:tcPr>
            <w:tcW w:w="2015" w:type="dxa"/>
            <w:tcMar>
              <w:top w:w="50" w:type="dxa"/>
              <w:left w:w="100" w:type="dxa"/>
            </w:tcMar>
            <w:vAlign w:val="center"/>
          </w:tcPr>
          <w:p w14:paraId="509F905A">
            <w:pPr>
              <w:spacing w:before="0" w:after="0" w:line="276" w:lineRule="auto"/>
              <w:ind w:left="135"/>
              <w:jc w:val="center"/>
            </w:pPr>
            <w:r>
              <w:rPr>
                <w:rFonts w:ascii="Times New Roman" w:hAnsi="Times New Roman"/>
                <w:b w:val="0"/>
                <w:i w:val="0"/>
                <w:color w:val="000000"/>
                <w:sz w:val="24"/>
              </w:rPr>
              <w:t xml:space="preserve"> 99 </w:t>
            </w:r>
          </w:p>
        </w:tc>
        <w:tc>
          <w:tcPr>
            <w:tcW w:w="2054" w:type="dxa"/>
            <w:tcMar>
              <w:top w:w="50" w:type="dxa"/>
              <w:left w:w="100" w:type="dxa"/>
            </w:tcMar>
            <w:vAlign w:val="center"/>
          </w:tcPr>
          <w:p w14:paraId="463193AE">
            <w:pPr>
              <w:spacing w:before="0" w:after="0" w:line="276" w:lineRule="auto"/>
              <w:ind w:left="135"/>
              <w:jc w:val="center"/>
            </w:pPr>
            <w:r>
              <w:rPr>
                <w:rFonts w:ascii="Times New Roman" w:hAnsi="Times New Roman"/>
                <w:b w:val="0"/>
                <w:i w:val="0"/>
                <w:color w:val="000000"/>
                <w:sz w:val="24"/>
              </w:rPr>
              <w:t xml:space="preserve"> 2 </w:t>
            </w:r>
          </w:p>
        </w:tc>
        <w:tc>
          <w:tcPr>
            <w:tcW w:w="2116" w:type="dxa"/>
            <w:tcMar>
              <w:top w:w="50" w:type="dxa"/>
              <w:left w:w="100" w:type="dxa"/>
            </w:tcMar>
            <w:vAlign w:val="center"/>
          </w:tcPr>
          <w:p w14:paraId="2938AEB2">
            <w:pPr>
              <w:spacing w:before="0" w:after="0" w:line="276" w:lineRule="auto"/>
              <w:ind w:left="135"/>
              <w:jc w:val="center"/>
            </w:pPr>
            <w:r>
              <w:rPr>
                <w:rFonts w:ascii="Times New Roman" w:hAnsi="Times New Roman"/>
                <w:b w:val="0"/>
                <w:i w:val="0"/>
                <w:color w:val="000000"/>
                <w:sz w:val="24"/>
              </w:rPr>
              <w:t xml:space="preserve"> 97 </w:t>
            </w:r>
          </w:p>
        </w:tc>
        <w:tc>
          <w:tcPr>
            <w:tcW w:w="1631" w:type="dxa"/>
            <w:tcMar>
              <w:top w:w="50" w:type="dxa"/>
              <w:left w:w="100" w:type="dxa"/>
            </w:tcMar>
            <w:vAlign w:val="center"/>
          </w:tcPr>
          <w:p w14:paraId="2FCAFAA9">
            <w:pPr>
              <w:jc w:val="left"/>
            </w:pPr>
          </w:p>
        </w:tc>
      </w:tr>
    </w:tbl>
    <w:p w14:paraId="1BEBFB83">
      <w:pPr>
        <w:sectPr>
          <w:pgSz w:w="16383" w:h="11906" w:orient="landscape"/>
          <w:cols w:space="720" w:num="1"/>
        </w:sectPr>
      </w:pPr>
    </w:p>
    <w:p w14:paraId="61F88C72">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687"/>
        <w:gridCol w:w="1860"/>
        <w:gridCol w:w="1929"/>
        <w:gridCol w:w="1999"/>
        <w:gridCol w:w="1539"/>
      </w:tblGrid>
      <w:tr w14:paraId="21B40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vMerge w:val="restart"/>
            <w:tcMar>
              <w:top w:w="50" w:type="dxa"/>
              <w:left w:w="100" w:type="dxa"/>
            </w:tcMar>
            <w:vAlign w:val="center"/>
          </w:tcPr>
          <w:p w14:paraId="18A509E8">
            <w:pPr>
              <w:spacing w:before="0" w:after="0"/>
              <w:ind w:left="135"/>
              <w:jc w:val="left"/>
            </w:pPr>
            <w:r>
              <w:rPr>
                <w:rFonts w:ascii="Times New Roman" w:hAnsi="Times New Roman"/>
                <w:b/>
                <w:i w:val="0"/>
                <w:color w:val="000000"/>
                <w:sz w:val="24"/>
              </w:rPr>
              <w:t xml:space="preserve">№ п/п </w:t>
            </w:r>
          </w:p>
          <w:p w14:paraId="319B7B1F">
            <w:pPr>
              <w:spacing w:before="0" w:after="0"/>
              <w:ind w:left="135"/>
              <w:jc w:val="left"/>
            </w:pPr>
          </w:p>
        </w:tc>
        <w:tc>
          <w:tcPr>
            <w:tcW w:w="3344" w:type="dxa"/>
            <w:vMerge w:val="restart"/>
            <w:tcMar>
              <w:top w:w="50" w:type="dxa"/>
              <w:left w:w="100" w:type="dxa"/>
            </w:tcMar>
            <w:vAlign w:val="center"/>
          </w:tcPr>
          <w:p w14:paraId="2C8867C8">
            <w:pPr>
              <w:spacing w:before="0" w:after="0"/>
              <w:ind w:left="135"/>
              <w:jc w:val="left"/>
            </w:pPr>
            <w:r>
              <w:rPr>
                <w:rFonts w:ascii="Times New Roman" w:hAnsi="Times New Roman"/>
                <w:b/>
                <w:i w:val="0"/>
                <w:color w:val="000000"/>
                <w:sz w:val="24"/>
              </w:rPr>
              <w:t xml:space="preserve">Тема урока </w:t>
            </w:r>
          </w:p>
          <w:p w14:paraId="6E1090B7">
            <w:pPr>
              <w:spacing w:before="0" w:after="0"/>
              <w:ind w:left="135"/>
              <w:jc w:val="left"/>
            </w:pPr>
          </w:p>
        </w:tc>
        <w:tc>
          <w:tcPr>
            <w:tcW w:w="0" w:type="auto"/>
            <w:gridSpan w:val="3"/>
            <w:tcMar>
              <w:top w:w="50" w:type="dxa"/>
              <w:left w:w="100" w:type="dxa"/>
            </w:tcMar>
            <w:vAlign w:val="center"/>
          </w:tcPr>
          <w:p w14:paraId="7076E868">
            <w:pPr>
              <w:spacing w:before="0" w:after="0"/>
              <w:ind w:left="0"/>
              <w:jc w:val="left"/>
            </w:pPr>
            <w:r>
              <w:rPr>
                <w:rFonts w:ascii="Times New Roman" w:hAnsi="Times New Roman"/>
                <w:b/>
                <w:i w:val="0"/>
                <w:color w:val="000000"/>
                <w:sz w:val="24"/>
              </w:rPr>
              <w:t>Количество часов</w:t>
            </w:r>
          </w:p>
        </w:tc>
        <w:tc>
          <w:tcPr>
            <w:tcW w:w="1558" w:type="dxa"/>
            <w:vMerge w:val="restart"/>
            <w:tcMar>
              <w:top w:w="50" w:type="dxa"/>
              <w:left w:w="100" w:type="dxa"/>
            </w:tcMar>
            <w:vAlign w:val="center"/>
          </w:tcPr>
          <w:p w14:paraId="006A59D3">
            <w:pPr>
              <w:spacing w:before="0" w:after="0"/>
              <w:ind w:left="135"/>
              <w:jc w:val="left"/>
            </w:pPr>
            <w:r>
              <w:rPr>
                <w:rFonts w:ascii="Times New Roman" w:hAnsi="Times New Roman"/>
                <w:b/>
                <w:i w:val="0"/>
                <w:color w:val="000000"/>
                <w:sz w:val="24"/>
              </w:rPr>
              <w:t xml:space="preserve">Дата изучения </w:t>
            </w:r>
          </w:p>
          <w:p w14:paraId="2648E907">
            <w:pPr>
              <w:spacing w:before="0" w:after="0"/>
              <w:ind w:left="135"/>
              <w:jc w:val="left"/>
            </w:pPr>
          </w:p>
        </w:tc>
      </w:tr>
      <w:tr w14:paraId="5874D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9C8EC7">
            <w:pPr>
              <w:jc w:val="left"/>
            </w:pPr>
          </w:p>
        </w:tc>
        <w:tc>
          <w:tcPr>
            <w:tcW w:w="0" w:type="auto"/>
            <w:vMerge w:val="continue"/>
            <w:tcBorders>
              <w:top w:val="nil"/>
            </w:tcBorders>
            <w:tcMar>
              <w:top w:w="50" w:type="dxa"/>
              <w:left w:w="100" w:type="dxa"/>
            </w:tcMar>
          </w:tcPr>
          <w:p w14:paraId="6C3851C7">
            <w:pPr>
              <w:jc w:val="left"/>
            </w:pPr>
          </w:p>
        </w:tc>
        <w:tc>
          <w:tcPr>
            <w:tcW w:w="1196" w:type="dxa"/>
            <w:tcMar>
              <w:top w:w="50" w:type="dxa"/>
              <w:left w:w="100" w:type="dxa"/>
            </w:tcMar>
            <w:vAlign w:val="center"/>
          </w:tcPr>
          <w:p w14:paraId="04FD6C80">
            <w:pPr>
              <w:spacing w:before="0" w:after="0"/>
              <w:ind w:left="135"/>
              <w:jc w:val="left"/>
            </w:pPr>
            <w:r>
              <w:rPr>
                <w:rFonts w:ascii="Times New Roman" w:hAnsi="Times New Roman"/>
                <w:b/>
                <w:i w:val="0"/>
                <w:color w:val="000000"/>
                <w:sz w:val="24"/>
              </w:rPr>
              <w:t xml:space="preserve">Всего </w:t>
            </w:r>
          </w:p>
          <w:p w14:paraId="64204B65">
            <w:pPr>
              <w:spacing w:before="0" w:after="0"/>
              <w:ind w:left="135"/>
              <w:jc w:val="left"/>
            </w:pPr>
          </w:p>
        </w:tc>
        <w:tc>
          <w:tcPr>
            <w:tcW w:w="1954" w:type="dxa"/>
            <w:tcMar>
              <w:top w:w="50" w:type="dxa"/>
              <w:left w:w="100" w:type="dxa"/>
            </w:tcMar>
            <w:vAlign w:val="center"/>
          </w:tcPr>
          <w:p w14:paraId="766B8CB2">
            <w:pPr>
              <w:spacing w:before="0" w:after="0"/>
              <w:ind w:left="135"/>
              <w:jc w:val="left"/>
            </w:pPr>
            <w:r>
              <w:rPr>
                <w:rFonts w:ascii="Times New Roman" w:hAnsi="Times New Roman"/>
                <w:b/>
                <w:i w:val="0"/>
                <w:color w:val="000000"/>
                <w:sz w:val="24"/>
              </w:rPr>
              <w:t xml:space="preserve">Контрольные работы </w:t>
            </w:r>
          </w:p>
          <w:p w14:paraId="6D2F595A">
            <w:pPr>
              <w:spacing w:before="0" w:after="0"/>
              <w:ind w:left="135"/>
              <w:jc w:val="left"/>
            </w:pPr>
          </w:p>
        </w:tc>
        <w:tc>
          <w:tcPr>
            <w:tcW w:w="2023" w:type="dxa"/>
            <w:tcMar>
              <w:top w:w="50" w:type="dxa"/>
              <w:left w:w="100" w:type="dxa"/>
            </w:tcMar>
            <w:vAlign w:val="center"/>
          </w:tcPr>
          <w:p w14:paraId="0816855E">
            <w:pPr>
              <w:spacing w:before="0" w:after="0"/>
              <w:ind w:left="135"/>
              <w:jc w:val="left"/>
            </w:pPr>
            <w:r>
              <w:rPr>
                <w:rFonts w:ascii="Times New Roman" w:hAnsi="Times New Roman"/>
                <w:b/>
                <w:i w:val="0"/>
                <w:color w:val="000000"/>
                <w:sz w:val="24"/>
              </w:rPr>
              <w:t xml:space="preserve">Практические работы </w:t>
            </w:r>
          </w:p>
          <w:p w14:paraId="26A0A305">
            <w:pPr>
              <w:spacing w:before="0" w:after="0"/>
              <w:ind w:left="135"/>
              <w:jc w:val="left"/>
            </w:pPr>
          </w:p>
        </w:tc>
        <w:tc>
          <w:tcPr>
            <w:tcW w:w="0" w:type="auto"/>
            <w:vMerge w:val="continue"/>
            <w:tcBorders>
              <w:top w:val="nil"/>
            </w:tcBorders>
            <w:tcMar>
              <w:top w:w="50" w:type="dxa"/>
              <w:left w:w="100" w:type="dxa"/>
            </w:tcMar>
          </w:tcPr>
          <w:p w14:paraId="6794DA14">
            <w:pPr>
              <w:jc w:val="left"/>
            </w:pPr>
          </w:p>
        </w:tc>
      </w:tr>
      <w:tr w14:paraId="6F717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4894DFB">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E8E45D9">
            <w:pPr>
              <w:spacing w:before="0" w:after="0"/>
              <w:ind w:left="135"/>
              <w:jc w:val="left"/>
            </w:pPr>
            <w:r>
              <w:rPr>
                <w:rFonts w:ascii="Times New Roman" w:hAnsi="Times New Roman"/>
                <w:b w:val="0"/>
                <w:i w:val="0"/>
                <w:color w:val="000000"/>
                <w:sz w:val="24"/>
              </w:rPr>
              <w:t>История подвижных игр и соревнований у древних народов. Беседа о значении физ-ры для учащихся. Т.Б. ОФП. П/игры</w:t>
            </w:r>
          </w:p>
        </w:tc>
        <w:tc>
          <w:tcPr>
            <w:tcW w:w="1196" w:type="dxa"/>
            <w:tcMar>
              <w:top w:w="50" w:type="dxa"/>
              <w:left w:w="100" w:type="dxa"/>
            </w:tcMar>
            <w:vAlign w:val="center"/>
          </w:tcPr>
          <w:p w14:paraId="359F3F7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8FA03F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E23F29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47894D6">
            <w:pPr>
              <w:spacing w:before="0" w:after="0"/>
              <w:ind w:left="135"/>
              <w:jc w:val="left"/>
            </w:pPr>
          </w:p>
        </w:tc>
      </w:tr>
      <w:tr w14:paraId="40E28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D665EBE">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1B9E34EE">
            <w:pPr>
              <w:spacing w:before="0" w:after="0"/>
              <w:ind w:left="135"/>
              <w:jc w:val="left"/>
            </w:pPr>
            <w:r>
              <w:rPr>
                <w:rFonts w:ascii="Times New Roman" w:hAnsi="Times New Roman"/>
                <w:b w:val="0"/>
                <w:i w:val="0"/>
                <w:color w:val="000000"/>
                <w:sz w:val="24"/>
              </w:rPr>
              <w:t>Зарождение Олимпийских игр. Строевые упражнения. Повторный бег</w:t>
            </w:r>
          </w:p>
        </w:tc>
        <w:tc>
          <w:tcPr>
            <w:tcW w:w="1196" w:type="dxa"/>
            <w:tcMar>
              <w:top w:w="50" w:type="dxa"/>
              <w:left w:w="100" w:type="dxa"/>
            </w:tcMar>
            <w:vAlign w:val="center"/>
          </w:tcPr>
          <w:p w14:paraId="14F210B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BA9060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1F7E5A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8C71DBA">
            <w:pPr>
              <w:spacing w:before="0" w:after="0"/>
              <w:ind w:left="135"/>
              <w:jc w:val="left"/>
            </w:pPr>
          </w:p>
        </w:tc>
      </w:tr>
      <w:tr w14:paraId="03C7E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9BB6836">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3A6238C7">
            <w:pPr>
              <w:spacing w:before="0" w:after="0"/>
              <w:ind w:left="135"/>
              <w:jc w:val="left"/>
            </w:pPr>
            <w:r>
              <w:rPr>
                <w:rFonts w:ascii="Times New Roman" w:hAnsi="Times New Roman"/>
                <w:b w:val="0"/>
                <w:i w:val="0"/>
                <w:color w:val="000000"/>
                <w:sz w:val="24"/>
              </w:rPr>
              <w:t>Современные Олимпийские игры. Строевые упражнения. Переменный бег</w:t>
            </w:r>
          </w:p>
        </w:tc>
        <w:tc>
          <w:tcPr>
            <w:tcW w:w="1196" w:type="dxa"/>
            <w:tcMar>
              <w:top w:w="50" w:type="dxa"/>
              <w:left w:w="100" w:type="dxa"/>
            </w:tcMar>
            <w:vAlign w:val="center"/>
          </w:tcPr>
          <w:p w14:paraId="5702159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27E9DA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0EA6C6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50FFF9C">
            <w:pPr>
              <w:spacing w:before="0" w:after="0"/>
              <w:ind w:left="135"/>
              <w:jc w:val="left"/>
            </w:pPr>
          </w:p>
        </w:tc>
      </w:tr>
      <w:tr w14:paraId="3A93A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2F3C334">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48F4AF62">
            <w:pPr>
              <w:spacing w:before="0" w:after="0"/>
              <w:ind w:left="135"/>
              <w:jc w:val="left"/>
            </w:pPr>
            <w:r>
              <w:rPr>
                <w:rFonts w:ascii="Times New Roman" w:hAnsi="Times New Roman"/>
                <w:b w:val="0"/>
                <w:i w:val="0"/>
                <w:color w:val="000000"/>
                <w:sz w:val="24"/>
              </w:rPr>
              <w:t>Физическое развитие. Высокий старт. Строевые упражнения, п/игры</w:t>
            </w:r>
          </w:p>
        </w:tc>
        <w:tc>
          <w:tcPr>
            <w:tcW w:w="1196" w:type="dxa"/>
            <w:tcMar>
              <w:top w:w="50" w:type="dxa"/>
              <w:left w:w="100" w:type="dxa"/>
            </w:tcMar>
            <w:vAlign w:val="center"/>
          </w:tcPr>
          <w:p w14:paraId="515D6AB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B3C160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B98FD1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5166B9A">
            <w:pPr>
              <w:spacing w:before="0" w:after="0"/>
              <w:ind w:left="135"/>
              <w:jc w:val="left"/>
            </w:pPr>
          </w:p>
        </w:tc>
      </w:tr>
      <w:tr w14:paraId="69629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469550C">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41143AD6">
            <w:pPr>
              <w:spacing w:before="0" w:after="0"/>
              <w:ind w:left="135"/>
              <w:jc w:val="left"/>
            </w:pPr>
            <w:r>
              <w:rPr>
                <w:rFonts w:ascii="Times New Roman" w:hAnsi="Times New Roman"/>
                <w:b w:val="0"/>
                <w:i w:val="0"/>
                <w:color w:val="000000"/>
                <w:sz w:val="24"/>
              </w:rPr>
              <w:t>Физические качества. Бег на 30 метров. отжимание.</w:t>
            </w:r>
          </w:p>
        </w:tc>
        <w:tc>
          <w:tcPr>
            <w:tcW w:w="1196" w:type="dxa"/>
            <w:tcMar>
              <w:top w:w="50" w:type="dxa"/>
              <w:left w:w="100" w:type="dxa"/>
            </w:tcMar>
            <w:vAlign w:val="center"/>
          </w:tcPr>
          <w:p w14:paraId="1184144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C33259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AAA836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58F4DDE">
            <w:pPr>
              <w:spacing w:before="0" w:after="0"/>
              <w:ind w:left="135"/>
              <w:jc w:val="left"/>
            </w:pPr>
          </w:p>
        </w:tc>
      </w:tr>
      <w:tr w14:paraId="7439F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534E340">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7E817D7E">
            <w:pPr>
              <w:spacing w:before="0" w:after="0"/>
              <w:ind w:left="135"/>
              <w:jc w:val="left"/>
            </w:pPr>
            <w:r>
              <w:rPr>
                <w:rFonts w:ascii="Times New Roman" w:hAnsi="Times New Roman"/>
                <w:b w:val="0"/>
                <w:i w:val="0"/>
                <w:color w:val="000000"/>
                <w:sz w:val="24"/>
              </w:rPr>
              <w:t>Сила -как физическое качество. Метание мяча, техника высокого старта, п/ игры.</w:t>
            </w:r>
          </w:p>
        </w:tc>
        <w:tc>
          <w:tcPr>
            <w:tcW w:w="1196" w:type="dxa"/>
            <w:tcMar>
              <w:top w:w="50" w:type="dxa"/>
              <w:left w:w="100" w:type="dxa"/>
            </w:tcMar>
            <w:vAlign w:val="center"/>
          </w:tcPr>
          <w:p w14:paraId="247FAAE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244781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CAF76A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BB72E07">
            <w:pPr>
              <w:spacing w:before="0" w:after="0"/>
              <w:ind w:left="135"/>
              <w:jc w:val="left"/>
            </w:pPr>
          </w:p>
        </w:tc>
      </w:tr>
      <w:tr w14:paraId="44A6A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4FB035E">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0F7BA495">
            <w:pPr>
              <w:spacing w:before="0" w:after="0"/>
              <w:ind w:left="135"/>
              <w:jc w:val="left"/>
            </w:pPr>
            <w:r>
              <w:rPr>
                <w:rFonts w:ascii="Times New Roman" w:hAnsi="Times New Roman"/>
                <w:b w:val="0"/>
                <w:i w:val="0"/>
                <w:color w:val="000000"/>
                <w:sz w:val="24"/>
              </w:rPr>
              <w:t>Быстрота- как физическое качество. Высокий старт, метание мяча,</w:t>
            </w:r>
          </w:p>
        </w:tc>
        <w:tc>
          <w:tcPr>
            <w:tcW w:w="1196" w:type="dxa"/>
            <w:tcMar>
              <w:top w:w="50" w:type="dxa"/>
              <w:left w:w="100" w:type="dxa"/>
            </w:tcMar>
            <w:vAlign w:val="center"/>
          </w:tcPr>
          <w:p w14:paraId="08DE834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AB328D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261016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A71462B">
            <w:pPr>
              <w:spacing w:before="0" w:after="0"/>
              <w:ind w:left="135"/>
              <w:jc w:val="left"/>
            </w:pPr>
          </w:p>
        </w:tc>
      </w:tr>
      <w:tr w14:paraId="7696A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C21FE6C">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2C4A6C0F">
            <w:pPr>
              <w:spacing w:before="0" w:after="0"/>
              <w:ind w:left="135"/>
              <w:jc w:val="left"/>
            </w:pPr>
            <w:r>
              <w:rPr>
                <w:rFonts w:ascii="Times New Roman" w:hAnsi="Times New Roman"/>
                <w:b w:val="0"/>
                <w:i w:val="0"/>
                <w:color w:val="000000"/>
                <w:sz w:val="24"/>
              </w:rPr>
              <w:t>Выносливость- как физическое качество. Бег на 60 метров, отжимание</w:t>
            </w:r>
          </w:p>
        </w:tc>
        <w:tc>
          <w:tcPr>
            <w:tcW w:w="1196" w:type="dxa"/>
            <w:tcMar>
              <w:top w:w="50" w:type="dxa"/>
              <w:left w:w="100" w:type="dxa"/>
            </w:tcMar>
            <w:vAlign w:val="center"/>
          </w:tcPr>
          <w:p w14:paraId="221D137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805FE2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9EE715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B15257F">
            <w:pPr>
              <w:spacing w:before="0" w:after="0"/>
              <w:ind w:left="135"/>
              <w:jc w:val="left"/>
            </w:pPr>
          </w:p>
        </w:tc>
      </w:tr>
      <w:tr w14:paraId="76D94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3A69829">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4A9FEF56">
            <w:pPr>
              <w:spacing w:before="0" w:after="0"/>
              <w:ind w:left="135"/>
              <w:jc w:val="left"/>
            </w:pPr>
            <w:r>
              <w:rPr>
                <w:rFonts w:ascii="Times New Roman" w:hAnsi="Times New Roman"/>
                <w:b w:val="0"/>
                <w:i w:val="0"/>
                <w:color w:val="000000"/>
                <w:sz w:val="24"/>
              </w:rPr>
              <w:t>Гибкость как физическое качество. Обучение прыжка в длину и метание мяча с места, п/игра «Белые медведи»</w:t>
            </w:r>
          </w:p>
        </w:tc>
        <w:tc>
          <w:tcPr>
            <w:tcW w:w="1196" w:type="dxa"/>
            <w:tcMar>
              <w:top w:w="50" w:type="dxa"/>
              <w:left w:w="100" w:type="dxa"/>
            </w:tcMar>
            <w:vAlign w:val="center"/>
          </w:tcPr>
          <w:p w14:paraId="63C9A5D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C798AD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4A046B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AAA176B">
            <w:pPr>
              <w:spacing w:before="0" w:after="0"/>
              <w:ind w:left="135"/>
              <w:jc w:val="left"/>
            </w:pPr>
          </w:p>
        </w:tc>
      </w:tr>
      <w:tr w14:paraId="6C633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392DBE0">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17520EEC">
            <w:pPr>
              <w:spacing w:before="0" w:after="0"/>
              <w:ind w:left="135"/>
              <w:jc w:val="left"/>
            </w:pPr>
            <w:r>
              <w:rPr>
                <w:rFonts w:ascii="Times New Roman" w:hAnsi="Times New Roman"/>
                <w:b w:val="0"/>
                <w:i w:val="0"/>
                <w:color w:val="000000"/>
                <w:sz w:val="24"/>
              </w:rPr>
              <w:t>Развитие координации движений. «Весёлые эстафеты»</w:t>
            </w:r>
          </w:p>
        </w:tc>
        <w:tc>
          <w:tcPr>
            <w:tcW w:w="1196" w:type="dxa"/>
            <w:tcMar>
              <w:top w:w="50" w:type="dxa"/>
              <w:left w:w="100" w:type="dxa"/>
            </w:tcMar>
            <w:vAlign w:val="center"/>
          </w:tcPr>
          <w:p w14:paraId="27E1EBD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25A4AF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4A772F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1EDBE8D">
            <w:pPr>
              <w:spacing w:before="0" w:after="0"/>
              <w:ind w:left="135"/>
              <w:jc w:val="left"/>
            </w:pPr>
          </w:p>
        </w:tc>
      </w:tr>
      <w:tr w14:paraId="69F7D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4731052">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AB7DDAC">
            <w:pPr>
              <w:spacing w:before="0" w:after="0"/>
              <w:ind w:left="135"/>
              <w:jc w:val="left"/>
            </w:pPr>
            <w:r>
              <w:rPr>
                <w:rFonts w:ascii="Times New Roman" w:hAnsi="Times New Roman"/>
                <w:b w:val="0"/>
                <w:i w:val="0"/>
                <w:color w:val="000000"/>
                <w:sz w:val="24"/>
              </w:rPr>
              <w:t>Развитие координации движений. Подвижная игра «Красный, синий»</w:t>
            </w:r>
          </w:p>
        </w:tc>
        <w:tc>
          <w:tcPr>
            <w:tcW w:w="1196" w:type="dxa"/>
            <w:tcMar>
              <w:top w:w="50" w:type="dxa"/>
              <w:left w:w="100" w:type="dxa"/>
            </w:tcMar>
            <w:vAlign w:val="center"/>
          </w:tcPr>
          <w:p w14:paraId="51A9E1C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B439AF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A5E402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6048C2A">
            <w:pPr>
              <w:spacing w:before="0" w:after="0"/>
              <w:ind w:left="135"/>
              <w:jc w:val="left"/>
            </w:pPr>
          </w:p>
        </w:tc>
      </w:tr>
      <w:tr w14:paraId="7DFF3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B14332A">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6F3988A0">
            <w:pPr>
              <w:spacing w:before="0" w:after="0"/>
              <w:ind w:left="135"/>
              <w:jc w:val="left"/>
            </w:pPr>
            <w:r>
              <w:rPr>
                <w:rFonts w:ascii="Times New Roman" w:hAnsi="Times New Roman"/>
                <w:b w:val="0"/>
                <w:i w:val="0"/>
                <w:color w:val="000000"/>
                <w:sz w:val="24"/>
              </w:rPr>
              <w:t>Дневник наблюдений по физической культуре. Техника высокого старта, челночный бег 3*10 м, п/игры.</w:t>
            </w:r>
          </w:p>
        </w:tc>
        <w:tc>
          <w:tcPr>
            <w:tcW w:w="1196" w:type="dxa"/>
            <w:tcMar>
              <w:top w:w="50" w:type="dxa"/>
              <w:left w:w="100" w:type="dxa"/>
            </w:tcMar>
            <w:vAlign w:val="center"/>
          </w:tcPr>
          <w:p w14:paraId="20F0651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9C7810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57DA19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915776D">
            <w:pPr>
              <w:spacing w:before="0" w:after="0"/>
              <w:ind w:left="135"/>
              <w:jc w:val="left"/>
            </w:pPr>
          </w:p>
        </w:tc>
      </w:tr>
      <w:tr w14:paraId="19537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822ED7C">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0721E487">
            <w:pPr>
              <w:spacing w:before="0" w:after="0"/>
              <w:ind w:left="135"/>
              <w:jc w:val="left"/>
            </w:pPr>
            <w:r>
              <w:rPr>
                <w:rFonts w:ascii="Times New Roman" w:hAnsi="Times New Roman"/>
                <w:b w:val="0"/>
                <w:i w:val="0"/>
                <w:color w:val="000000"/>
                <w:sz w:val="24"/>
              </w:rPr>
              <w:t>Закаливание организма. Прыжок в длину с места .</w:t>
            </w:r>
          </w:p>
        </w:tc>
        <w:tc>
          <w:tcPr>
            <w:tcW w:w="1196" w:type="dxa"/>
            <w:tcMar>
              <w:top w:w="50" w:type="dxa"/>
              <w:left w:w="100" w:type="dxa"/>
            </w:tcMar>
            <w:vAlign w:val="center"/>
          </w:tcPr>
          <w:p w14:paraId="536AD7E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889E37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2BB55E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CE697AF">
            <w:pPr>
              <w:spacing w:before="0" w:after="0"/>
              <w:ind w:left="135"/>
              <w:jc w:val="left"/>
            </w:pPr>
          </w:p>
        </w:tc>
      </w:tr>
      <w:tr w14:paraId="0B695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A81C831">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750AB839">
            <w:pPr>
              <w:spacing w:before="0" w:after="0"/>
              <w:ind w:left="135"/>
              <w:jc w:val="left"/>
            </w:pPr>
            <w:r>
              <w:rPr>
                <w:rFonts w:ascii="Times New Roman" w:hAnsi="Times New Roman"/>
                <w:b w:val="0"/>
                <w:i w:val="0"/>
                <w:color w:val="000000"/>
                <w:sz w:val="24"/>
              </w:rPr>
              <w:t>Утренняя зарядка. Обучение технике эстафетного бега, п/игры</w:t>
            </w:r>
          </w:p>
        </w:tc>
        <w:tc>
          <w:tcPr>
            <w:tcW w:w="1196" w:type="dxa"/>
            <w:tcMar>
              <w:top w:w="50" w:type="dxa"/>
              <w:left w:w="100" w:type="dxa"/>
            </w:tcMar>
            <w:vAlign w:val="center"/>
          </w:tcPr>
          <w:p w14:paraId="4AA86A6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852CC0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069242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F2A4A49">
            <w:pPr>
              <w:spacing w:before="0" w:after="0"/>
              <w:ind w:left="135"/>
              <w:jc w:val="left"/>
            </w:pPr>
          </w:p>
        </w:tc>
      </w:tr>
      <w:tr w14:paraId="4609B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4C484D1">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1E22E63E">
            <w:pPr>
              <w:spacing w:before="0" w:after="0"/>
              <w:ind w:left="135"/>
              <w:jc w:val="left"/>
            </w:pPr>
            <w:r>
              <w:rPr>
                <w:rFonts w:ascii="Times New Roman" w:hAnsi="Times New Roman"/>
                <w:b w:val="0"/>
                <w:i w:val="0"/>
                <w:color w:val="000000"/>
                <w:sz w:val="24"/>
              </w:rPr>
              <w:t>Составление комплекса утренней зарядки. Обучение технике эстафетного бега, п/игры.</w:t>
            </w:r>
          </w:p>
        </w:tc>
        <w:tc>
          <w:tcPr>
            <w:tcW w:w="1196" w:type="dxa"/>
            <w:tcMar>
              <w:top w:w="50" w:type="dxa"/>
              <w:left w:w="100" w:type="dxa"/>
            </w:tcMar>
            <w:vAlign w:val="center"/>
          </w:tcPr>
          <w:p w14:paraId="6684E23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28C1AF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C7E812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9E84870">
            <w:pPr>
              <w:spacing w:before="0" w:after="0"/>
              <w:ind w:left="135"/>
              <w:jc w:val="left"/>
            </w:pPr>
          </w:p>
        </w:tc>
      </w:tr>
      <w:tr w14:paraId="5E8A3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95F450C">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327C0A60">
            <w:pPr>
              <w:spacing w:before="0" w:after="0"/>
              <w:ind w:left="135"/>
              <w:jc w:val="left"/>
            </w:pPr>
            <w:r>
              <w:rPr>
                <w:rFonts w:ascii="Times New Roman" w:hAnsi="Times New Roman"/>
                <w:b w:val="0"/>
                <w:i w:val="0"/>
                <w:color w:val="000000"/>
                <w:sz w:val="24"/>
              </w:rPr>
              <w:t>Бег 1000 метров без учета времени.</w:t>
            </w:r>
          </w:p>
        </w:tc>
        <w:tc>
          <w:tcPr>
            <w:tcW w:w="1196" w:type="dxa"/>
            <w:tcMar>
              <w:top w:w="50" w:type="dxa"/>
              <w:left w:w="100" w:type="dxa"/>
            </w:tcMar>
            <w:vAlign w:val="center"/>
          </w:tcPr>
          <w:p w14:paraId="7CB398E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F29300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4B04DC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BC4B385">
            <w:pPr>
              <w:spacing w:before="0" w:after="0"/>
              <w:ind w:left="135"/>
              <w:jc w:val="left"/>
            </w:pPr>
          </w:p>
        </w:tc>
      </w:tr>
      <w:tr w14:paraId="4078D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2041F6F">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64417912">
            <w:pPr>
              <w:spacing w:before="0" w:after="0"/>
              <w:ind w:left="135"/>
              <w:jc w:val="left"/>
            </w:pPr>
            <w:r>
              <w:rPr>
                <w:rFonts w:ascii="Times New Roman" w:hAnsi="Times New Roman"/>
                <w:b w:val="0"/>
                <w:i w:val="0"/>
                <w:color w:val="000000"/>
                <w:sz w:val="24"/>
              </w:rPr>
              <w:t>Строевые упражнения и команды. Бег 1000 метров без учета времени</w:t>
            </w:r>
          </w:p>
        </w:tc>
        <w:tc>
          <w:tcPr>
            <w:tcW w:w="1196" w:type="dxa"/>
            <w:tcMar>
              <w:top w:w="50" w:type="dxa"/>
              <w:left w:w="100" w:type="dxa"/>
            </w:tcMar>
            <w:vAlign w:val="center"/>
          </w:tcPr>
          <w:p w14:paraId="03D0F80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90253A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668138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608852E">
            <w:pPr>
              <w:spacing w:before="0" w:after="0"/>
              <w:ind w:left="135"/>
              <w:jc w:val="left"/>
            </w:pPr>
          </w:p>
        </w:tc>
      </w:tr>
      <w:tr w14:paraId="1530B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F22913D">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DB16C5C">
            <w:pPr>
              <w:spacing w:before="0" w:after="0"/>
              <w:ind w:left="135"/>
              <w:jc w:val="left"/>
            </w:pPr>
            <w:r>
              <w:rPr>
                <w:rFonts w:ascii="Times New Roman" w:hAnsi="Times New Roman"/>
                <w:b w:val="0"/>
                <w:i w:val="0"/>
                <w:color w:val="000000"/>
                <w:sz w:val="24"/>
              </w:rPr>
              <w:t>Строевые упражнения и команды. Президентское тестирование.</w:t>
            </w:r>
          </w:p>
        </w:tc>
        <w:tc>
          <w:tcPr>
            <w:tcW w:w="1196" w:type="dxa"/>
            <w:tcMar>
              <w:top w:w="50" w:type="dxa"/>
              <w:left w:w="100" w:type="dxa"/>
            </w:tcMar>
            <w:vAlign w:val="center"/>
          </w:tcPr>
          <w:p w14:paraId="4355F36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EB212E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C46845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B6A0A1E">
            <w:pPr>
              <w:spacing w:before="0" w:after="0"/>
              <w:ind w:left="135"/>
              <w:jc w:val="left"/>
            </w:pPr>
          </w:p>
        </w:tc>
      </w:tr>
      <w:tr w14:paraId="55FC0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E091DAD">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1307E468">
            <w:pPr>
              <w:spacing w:before="0" w:after="0"/>
              <w:ind w:left="135"/>
              <w:jc w:val="left"/>
            </w:pPr>
            <w:r>
              <w:rPr>
                <w:rFonts w:ascii="Times New Roman" w:hAnsi="Times New Roman"/>
                <w:b w:val="0"/>
                <w:i w:val="0"/>
                <w:color w:val="000000"/>
                <w:sz w:val="24"/>
              </w:rPr>
              <w:t>Прыжковые упражнения. Развитие скорости, ловкости, прыгучести, координации в игровой форме.</w:t>
            </w:r>
          </w:p>
        </w:tc>
        <w:tc>
          <w:tcPr>
            <w:tcW w:w="1196" w:type="dxa"/>
            <w:tcMar>
              <w:top w:w="50" w:type="dxa"/>
              <w:left w:w="100" w:type="dxa"/>
            </w:tcMar>
            <w:vAlign w:val="center"/>
          </w:tcPr>
          <w:p w14:paraId="6E6905A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777A03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764F82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0D7D542">
            <w:pPr>
              <w:spacing w:before="0" w:after="0"/>
              <w:ind w:left="135"/>
              <w:jc w:val="left"/>
            </w:pPr>
          </w:p>
        </w:tc>
      </w:tr>
      <w:tr w14:paraId="602B2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F69A655">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FA62BE7">
            <w:pPr>
              <w:spacing w:before="0" w:after="0"/>
              <w:ind w:left="135"/>
              <w:jc w:val="left"/>
            </w:pPr>
            <w:r>
              <w:rPr>
                <w:rFonts w:ascii="Times New Roman" w:hAnsi="Times New Roman"/>
                <w:b w:val="0"/>
                <w:i w:val="0"/>
                <w:color w:val="000000"/>
                <w:sz w:val="24"/>
              </w:rPr>
              <w:t>Прыжковые упражнения. Беговые упражнения, п/игры</w:t>
            </w:r>
          </w:p>
        </w:tc>
        <w:tc>
          <w:tcPr>
            <w:tcW w:w="1196" w:type="dxa"/>
            <w:tcMar>
              <w:top w:w="50" w:type="dxa"/>
              <w:left w:w="100" w:type="dxa"/>
            </w:tcMar>
            <w:vAlign w:val="center"/>
          </w:tcPr>
          <w:p w14:paraId="2A92547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87BCF5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486BFA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4471080">
            <w:pPr>
              <w:spacing w:before="0" w:after="0"/>
              <w:ind w:left="135"/>
              <w:jc w:val="left"/>
            </w:pPr>
          </w:p>
        </w:tc>
      </w:tr>
      <w:tr w14:paraId="46EE7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85E755B">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8A61FE0">
            <w:pPr>
              <w:spacing w:before="0" w:after="0"/>
              <w:ind w:left="135"/>
              <w:jc w:val="left"/>
            </w:pPr>
            <w:r>
              <w:rPr>
                <w:rFonts w:ascii="Times New Roman" w:hAnsi="Times New Roman"/>
                <w:b w:val="0"/>
                <w:i w:val="0"/>
                <w:color w:val="000000"/>
                <w:sz w:val="24"/>
              </w:rPr>
              <w:t>Гимнастическая разминка. Кроссовая подготовка — развитие выносливости, п/игры</w:t>
            </w:r>
          </w:p>
        </w:tc>
        <w:tc>
          <w:tcPr>
            <w:tcW w:w="1196" w:type="dxa"/>
            <w:tcMar>
              <w:top w:w="50" w:type="dxa"/>
              <w:left w:w="100" w:type="dxa"/>
            </w:tcMar>
            <w:vAlign w:val="center"/>
          </w:tcPr>
          <w:p w14:paraId="5D7A6BE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5CB4A5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E1AC0E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B2F6B53">
            <w:pPr>
              <w:spacing w:before="0" w:after="0"/>
              <w:ind w:left="135"/>
              <w:jc w:val="left"/>
            </w:pPr>
          </w:p>
        </w:tc>
      </w:tr>
      <w:tr w14:paraId="4015A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8AAD2D7">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C67F50C">
            <w:pPr>
              <w:spacing w:before="0" w:after="0"/>
              <w:ind w:left="135"/>
              <w:jc w:val="left"/>
            </w:pPr>
            <w:r>
              <w:rPr>
                <w:rFonts w:ascii="Times New Roman" w:hAnsi="Times New Roman"/>
                <w:b w:val="0"/>
                <w:i w:val="0"/>
                <w:color w:val="000000"/>
                <w:sz w:val="24"/>
              </w:rPr>
              <w:t>Кроссовая подготовка — развитие выносливости, п/игры</w:t>
            </w:r>
          </w:p>
        </w:tc>
        <w:tc>
          <w:tcPr>
            <w:tcW w:w="1196" w:type="dxa"/>
            <w:tcMar>
              <w:top w:w="50" w:type="dxa"/>
              <w:left w:w="100" w:type="dxa"/>
            </w:tcMar>
            <w:vAlign w:val="center"/>
          </w:tcPr>
          <w:p w14:paraId="1C8822A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2B7156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B7A1A9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DCEC589">
            <w:pPr>
              <w:spacing w:before="0" w:after="0"/>
              <w:ind w:left="135"/>
              <w:jc w:val="left"/>
            </w:pPr>
          </w:p>
        </w:tc>
      </w:tr>
      <w:tr w14:paraId="2BF50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F15E9F7">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0A8C8DAB">
            <w:pPr>
              <w:spacing w:before="0" w:after="0"/>
              <w:ind w:left="135"/>
              <w:jc w:val="left"/>
            </w:pPr>
            <w:r>
              <w:rPr>
                <w:rFonts w:ascii="Times New Roman" w:hAnsi="Times New Roman"/>
                <w:b w:val="0"/>
                <w:i w:val="0"/>
                <w:color w:val="000000"/>
                <w:sz w:val="24"/>
              </w:rPr>
              <w:t>Кроссовая подготовка — развитие выносливости, п/игры</w:t>
            </w:r>
          </w:p>
        </w:tc>
        <w:tc>
          <w:tcPr>
            <w:tcW w:w="1196" w:type="dxa"/>
            <w:tcMar>
              <w:top w:w="50" w:type="dxa"/>
              <w:left w:w="100" w:type="dxa"/>
            </w:tcMar>
            <w:vAlign w:val="center"/>
          </w:tcPr>
          <w:p w14:paraId="48D6112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273F67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745093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B0C369F">
            <w:pPr>
              <w:spacing w:before="0" w:after="0"/>
              <w:ind w:left="135"/>
              <w:jc w:val="left"/>
            </w:pPr>
          </w:p>
        </w:tc>
      </w:tr>
      <w:tr w14:paraId="1FD4B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15639BA">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73A41D02">
            <w:pPr>
              <w:spacing w:before="0" w:after="0"/>
              <w:ind w:left="135"/>
              <w:jc w:val="left"/>
            </w:pPr>
            <w:r>
              <w:rPr>
                <w:rFonts w:ascii="Times New Roman" w:hAnsi="Times New Roman"/>
                <w:b w:val="0"/>
                <w:i w:val="0"/>
                <w:color w:val="000000"/>
                <w:sz w:val="24"/>
              </w:rPr>
              <w:t>История баскетбола. Т.б. на уроках спортивных игр. Передвижения, стойки</w:t>
            </w:r>
          </w:p>
        </w:tc>
        <w:tc>
          <w:tcPr>
            <w:tcW w:w="1196" w:type="dxa"/>
            <w:tcMar>
              <w:top w:w="50" w:type="dxa"/>
              <w:left w:w="100" w:type="dxa"/>
            </w:tcMar>
            <w:vAlign w:val="center"/>
          </w:tcPr>
          <w:p w14:paraId="746CAB8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9365E1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97A73B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F2734A7">
            <w:pPr>
              <w:spacing w:before="0" w:after="0"/>
              <w:ind w:left="135"/>
              <w:jc w:val="left"/>
            </w:pPr>
          </w:p>
        </w:tc>
      </w:tr>
      <w:tr w14:paraId="1DDD5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194A840">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E12CE55">
            <w:pPr>
              <w:spacing w:before="0" w:after="0"/>
              <w:ind w:left="135"/>
              <w:jc w:val="left"/>
            </w:pPr>
            <w:r>
              <w:rPr>
                <w:rFonts w:ascii="Times New Roman" w:hAnsi="Times New Roman"/>
                <w:b w:val="0"/>
                <w:i w:val="0"/>
                <w:color w:val="000000"/>
                <w:sz w:val="24"/>
              </w:rPr>
              <w:t>Ведение и передачи мяча в баскетболе. П/игра «Мяч капитану»</w:t>
            </w:r>
          </w:p>
        </w:tc>
        <w:tc>
          <w:tcPr>
            <w:tcW w:w="1196" w:type="dxa"/>
            <w:tcMar>
              <w:top w:w="50" w:type="dxa"/>
              <w:left w:w="100" w:type="dxa"/>
            </w:tcMar>
            <w:vAlign w:val="center"/>
          </w:tcPr>
          <w:p w14:paraId="66B3181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F0C6F3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226E31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A88CF85">
            <w:pPr>
              <w:spacing w:before="0" w:after="0"/>
              <w:ind w:left="135"/>
              <w:jc w:val="left"/>
            </w:pPr>
          </w:p>
        </w:tc>
      </w:tr>
      <w:tr w14:paraId="32435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7E8A2AA">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461674B7">
            <w:pPr>
              <w:spacing w:before="0" w:after="0"/>
              <w:ind w:left="135"/>
              <w:jc w:val="left"/>
            </w:pPr>
            <w:r>
              <w:rPr>
                <w:rFonts w:ascii="Times New Roman" w:hAnsi="Times New Roman"/>
                <w:b w:val="0"/>
                <w:i w:val="0"/>
                <w:color w:val="000000"/>
                <w:sz w:val="24"/>
              </w:rPr>
              <w:t>Ведение мяча и передачи в движении. П/игра «Вызов номеров»</w:t>
            </w:r>
          </w:p>
        </w:tc>
        <w:tc>
          <w:tcPr>
            <w:tcW w:w="1196" w:type="dxa"/>
            <w:tcMar>
              <w:top w:w="50" w:type="dxa"/>
              <w:left w:w="100" w:type="dxa"/>
            </w:tcMar>
            <w:vAlign w:val="center"/>
          </w:tcPr>
          <w:p w14:paraId="34EC9E9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2EAAFA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DAB502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0E3B1C2">
            <w:pPr>
              <w:spacing w:before="0" w:after="0"/>
              <w:ind w:left="135"/>
              <w:jc w:val="left"/>
            </w:pPr>
          </w:p>
        </w:tc>
      </w:tr>
      <w:tr w14:paraId="46A7D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C24B467">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26C725E3">
            <w:pPr>
              <w:spacing w:before="0" w:after="0"/>
              <w:ind w:left="135"/>
              <w:jc w:val="left"/>
            </w:pPr>
            <w:r>
              <w:rPr>
                <w:rFonts w:ascii="Times New Roman" w:hAnsi="Times New Roman"/>
                <w:b w:val="0"/>
                <w:i w:val="0"/>
                <w:color w:val="000000"/>
                <w:sz w:val="24"/>
              </w:rPr>
              <w:t>Усовершенствование ведения и передач мяча</w:t>
            </w:r>
          </w:p>
        </w:tc>
        <w:tc>
          <w:tcPr>
            <w:tcW w:w="1196" w:type="dxa"/>
            <w:tcMar>
              <w:top w:w="50" w:type="dxa"/>
              <w:left w:w="100" w:type="dxa"/>
            </w:tcMar>
            <w:vAlign w:val="center"/>
          </w:tcPr>
          <w:p w14:paraId="7EE3127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4EC4D9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557561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A6C62E">
            <w:pPr>
              <w:spacing w:before="0" w:after="0"/>
              <w:ind w:left="135"/>
              <w:jc w:val="left"/>
            </w:pPr>
          </w:p>
        </w:tc>
      </w:tr>
      <w:tr w14:paraId="28CC0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687878E">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2E54A5D">
            <w:pPr>
              <w:spacing w:before="0" w:after="0"/>
              <w:ind w:left="135"/>
              <w:jc w:val="left"/>
            </w:pPr>
            <w:r>
              <w:rPr>
                <w:rFonts w:ascii="Times New Roman" w:hAnsi="Times New Roman"/>
                <w:b w:val="0"/>
                <w:i w:val="0"/>
                <w:color w:val="000000"/>
                <w:sz w:val="24"/>
              </w:rPr>
              <w:t>Броски мяча в баскетболе. Эстафеты с элементами баскетбола</w:t>
            </w:r>
          </w:p>
        </w:tc>
        <w:tc>
          <w:tcPr>
            <w:tcW w:w="1196" w:type="dxa"/>
            <w:tcMar>
              <w:top w:w="50" w:type="dxa"/>
              <w:left w:w="100" w:type="dxa"/>
            </w:tcMar>
            <w:vAlign w:val="center"/>
          </w:tcPr>
          <w:p w14:paraId="45B5188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2F041F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CDE7A5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09C8E9">
            <w:pPr>
              <w:spacing w:before="0" w:after="0"/>
              <w:ind w:left="135"/>
              <w:jc w:val="left"/>
            </w:pPr>
          </w:p>
        </w:tc>
      </w:tr>
      <w:tr w14:paraId="3042B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AE967C5">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04A3C579">
            <w:pPr>
              <w:spacing w:before="0" w:after="0"/>
              <w:ind w:left="135"/>
              <w:jc w:val="left"/>
            </w:pPr>
            <w:r>
              <w:rPr>
                <w:rFonts w:ascii="Times New Roman" w:hAnsi="Times New Roman"/>
                <w:b w:val="0"/>
                <w:i w:val="0"/>
                <w:color w:val="000000"/>
                <w:sz w:val="24"/>
              </w:rPr>
              <w:t>Обучение броскам мяча в корзину правой и левой рукой. Игра на внимание</w:t>
            </w:r>
          </w:p>
        </w:tc>
        <w:tc>
          <w:tcPr>
            <w:tcW w:w="1196" w:type="dxa"/>
            <w:tcMar>
              <w:top w:w="50" w:type="dxa"/>
              <w:left w:w="100" w:type="dxa"/>
            </w:tcMar>
            <w:vAlign w:val="center"/>
          </w:tcPr>
          <w:p w14:paraId="4BA4756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F14B78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83B124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7860BCC">
            <w:pPr>
              <w:spacing w:before="0" w:after="0"/>
              <w:ind w:left="135"/>
              <w:jc w:val="left"/>
            </w:pPr>
          </w:p>
        </w:tc>
      </w:tr>
      <w:tr w14:paraId="6C722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C230729">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4A910EDD">
            <w:pPr>
              <w:spacing w:before="0" w:after="0"/>
              <w:ind w:left="135"/>
              <w:jc w:val="left"/>
            </w:pPr>
            <w:r>
              <w:rPr>
                <w:rFonts w:ascii="Times New Roman" w:hAnsi="Times New Roman"/>
                <w:b w:val="0"/>
                <w:i w:val="0"/>
                <w:color w:val="000000"/>
                <w:sz w:val="24"/>
              </w:rPr>
              <w:t>Ведение, броски мяча в корзину; обучение штрафным броскам</w:t>
            </w:r>
          </w:p>
        </w:tc>
        <w:tc>
          <w:tcPr>
            <w:tcW w:w="1196" w:type="dxa"/>
            <w:tcMar>
              <w:top w:w="50" w:type="dxa"/>
              <w:left w:w="100" w:type="dxa"/>
            </w:tcMar>
            <w:vAlign w:val="center"/>
          </w:tcPr>
          <w:p w14:paraId="333A95B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25643F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3B42B5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DE1696E">
            <w:pPr>
              <w:spacing w:before="0" w:after="0"/>
              <w:ind w:left="135"/>
              <w:jc w:val="left"/>
            </w:pPr>
          </w:p>
        </w:tc>
      </w:tr>
      <w:tr w14:paraId="53F59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3046518">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088FC1C6">
            <w:pPr>
              <w:spacing w:before="0" w:after="0"/>
              <w:ind w:left="135"/>
              <w:jc w:val="left"/>
            </w:pPr>
            <w:r>
              <w:rPr>
                <w:rFonts w:ascii="Times New Roman" w:hAnsi="Times New Roman"/>
                <w:b w:val="0"/>
                <w:i w:val="0"/>
                <w:color w:val="000000"/>
                <w:sz w:val="24"/>
              </w:rPr>
              <w:t>Повторение ведения, передачи и бросков мяча в «корзину»; работа по станциям. П/игры</w:t>
            </w:r>
          </w:p>
        </w:tc>
        <w:tc>
          <w:tcPr>
            <w:tcW w:w="1196" w:type="dxa"/>
            <w:tcMar>
              <w:top w:w="50" w:type="dxa"/>
              <w:left w:w="100" w:type="dxa"/>
            </w:tcMar>
            <w:vAlign w:val="center"/>
          </w:tcPr>
          <w:p w14:paraId="51AADF5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B72E87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C01553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CAFA894">
            <w:pPr>
              <w:spacing w:before="0" w:after="0"/>
              <w:ind w:left="135"/>
              <w:jc w:val="left"/>
            </w:pPr>
          </w:p>
        </w:tc>
      </w:tr>
      <w:tr w14:paraId="75A81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C49CD3F">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1ACEFBD5">
            <w:pPr>
              <w:spacing w:before="0" w:after="0"/>
              <w:ind w:left="135"/>
              <w:jc w:val="left"/>
            </w:pPr>
            <w:r>
              <w:rPr>
                <w:rFonts w:ascii="Times New Roman" w:hAnsi="Times New Roman"/>
                <w:b w:val="0"/>
                <w:i w:val="0"/>
                <w:color w:val="000000"/>
                <w:sz w:val="24"/>
              </w:rPr>
              <w:t>Усовершенствование ведения, передач и бросков мяча в «корзину». П/игра «Кот идёт!»</w:t>
            </w:r>
          </w:p>
        </w:tc>
        <w:tc>
          <w:tcPr>
            <w:tcW w:w="1196" w:type="dxa"/>
            <w:tcMar>
              <w:top w:w="50" w:type="dxa"/>
              <w:left w:w="100" w:type="dxa"/>
            </w:tcMar>
            <w:vAlign w:val="center"/>
          </w:tcPr>
          <w:p w14:paraId="0B50D99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D96FF0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7E6486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8CC9304">
            <w:pPr>
              <w:spacing w:before="0" w:after="0"/>
              <w:ind w:left="135"/>
              <w:jc w:val="left"/>
            </w:pPr>
          </w:p>
        </w:tc>
      </w:tr>
      <w:tr w14:paraId="43973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D70B602">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23E443F7">
            <w:pPr>
              <w:spacing w:before="0" w:after="0"/>
              <w:ind w:left="135"/>
              <w:jc w:val="left"/>
            </w:pPr>
            <w:r>
              <w:rPr>
                <w:rFonts w:ascii="Times New Roman" w:hAnsi="Times New Roman"/>
                <w:b w:val="0"/>
                <w:i w:val="0"/>
                <w:color w:val="000000"/>
                <w:sz w:val="24"/>
              </w:rPr>
              <w:t>Ведение, передачи, броски; работа по станциям</w:t>
            </w:r>
          </w:p>
        </w:tc>
        <w:tc>
          <w:tcPr>
            <w:tcW w:w="1196" w:type="dxa"/>
            <w:tcMar>
              <w:top w:w="50" w:type="dxa"/>
              <w:left w:w="100" w:type="dxa"/>
            </w:tcMar>
            <w:vAlign w:val="center"/>
          </w:tcPr>
          <w:p w14:paraId="4EF1424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83C2A6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16D414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E0BB2D4">
            <w:pPr>
              <w:spacing w:before="0" w:after="0"/>
              <w:ind w:left="135"/>
              <w:jc w:val="left"/>
            </w:pPr>
          </w:p>
        </w:tc>
      </w:tr>
      <w:tr w14:paraId="31A72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78FEBCC">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514869A2">
            <w:pPr>
              <w:spacing w:before="0" w:after="0"/>
              <w:ind w:left="135"/>
              <w:jc w:val="left"/>
            </w:pPr>
            <w:r>
              <w:rPr>
                <w:rFonts w:ascii="Times New Roman" w:hAnsi="Times New Roman"/>
                <w:b w:val="0"/>
                <w:i w:val="0"/>
                <w:color w:val="000000"/>
                <w:sz w:val="24"/>
              </w:rPr>
              <w:t>Ведение с пассивным защитником. Учебная игра</w:t>
            </w:r>
          </w:p>
        </w:tc>
        <w:tc>
          <w:tcPr>
            <w:tcW w:w="1196" w:type="dxa"/>
            <w:tcMar>
              <w:top w:w="50" w:type="dxa"/>
              <w:left w:w="100" w:type="dxa"/>
            </w:tcMar>
            <w:vAlign w:val="center"/>
          </w:tcPr>
          <w:p w14:paraId="6F3B031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F4BCFF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9C0AA8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607BF31">
            <w:pPr>
              <w:spacing w:before="0" w:after="0"/>
              <w:ind w:left="135"/>
              <w:jc w:val="left"/>
            </w:pPr>
          </w:p>
        </w:tc>
      </w:tr>
      <w:tr w14:paraId="457DC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E86CBB1">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7F7BD8DA">
            <w:pPr>
              <w:spacing w:before="0" w:after="0"/>
              <w:ind w:left="135"/>
              <w:jc w:val="left"/>
            </w:pPr>
            <w:r>
              <w:rPr>
                <w:rFonts w:ascii="Times New Roman" w:hAnsi="Times New Roman"/>
                <w:b w:val="0"/>
                <w:i w:val="0"/>
                <w:color w:val="000000"/>
                <w:sz w:val="24"/>
              </w:rPr>
              <w:t>Зачётный урок по баскетболу</w:t>
            </w:r>
          </w:p>
        </w:tc>
        <w:tc>
          <w:tcPr>
            <w:tcW w:w="1196" w:type="dxa"/>
            <w:tcMar>
              <w:top w:w="50" w:type="dxa"/>
              <w:left w:w="100" w:type="dxa"/>
            </w:tcMar>
            <w:vAlign w:val="center"/>
          </w:tcPr>
          <w:p w14:paraId="341F66A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F02FCD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F03422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C4FA60C">
            <w:pPr>
              <w:spacing w:before="0" w:after="0"/>
              <w:ind w:left="135"/>
              <w:jc w:val="left"/>
            </w:pPr>
          </w:p>
        </w:tc>
      </w:tr>
      <w:tr w14:paraId="25E81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9A510B1">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133CEF0A">
            <w:pPr>
              <w:spacing w:before="0" w:after="0"/>
              <w:ind w:left="135"/>
              <w:jc w:val="left"/>
            </w:pPr>
            <w:r>
              <w:rPr>
                <w:rFonts w:ascii="Times New Roman" w:hAnsi="Times New Roman"/>
                <w:b w:val="0"/>
                <w:i w:val="0"/>
                <w:color w:val="000000"/>
                <w:sz w:val="24"/>
              </w:rPr>
              <w:t>Обучение игры «Пионербол»</w:t>
            </w:r>
          </w:p>
        </w:tc>
        <w:tc>
          <w:tcPr>
            <w:tcW w:w="1196" w:type="dxa"/>
            <w:tcMar>
              <w:top w:w="50" w:type="dxa"/>
              <w:left w:w="100" w:type="dxa"/>
            </w:tcMar>
            <w:vAlign w:val="center"/>
          </w:tcPr>
          <w:p w14:paraId="6F95F04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6F2B5A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B45D21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F952B51">
            <w:pPr>
              <w:spacing w:before="0" w:after="0"/>
              <w:ind w:left="135"/>
              <w:jc w:val="left"/>
            </w:pPr>
          </w:p>
        </w:tc>
      </w:tr>
      <w:tr w14:paraId="4276C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1E9E7D9">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59B90700">
            <w:pPr>
              <w:spacing w:before="0" w:after="0"/>
              <w:ind w:left="135"/>
              <w:jc w:val="left"/>
            </w:pPr>
            <w:r>
              <w:rPr>
                <w:rFonts w:ascii="Times New Roman" w:hAnsi="Times New Roman"/>
                <w:b w:val="0"/>
                <w:i w:val="0"/>
                <w:color w:val="000000"/>
                <w:sz w:val="24"/>
              </w:rPr>
              <w:t>Правила игры. Игровое поле и инвентарь</w:t>
            </w:r>
          </w:p>
        </w:tc>
        <w:tc>
          <w:tcPr>
            <w:tcW w:w="1196" w:type="dxa"/>
            <w:tcMar>
              <w:top w:w="50" w:type="dxa"/>
              <w:left w:w="100" w:type="dxa"/>
            </w:tcMar>
            <w:vAlign w:val="center"/>
          </w:tcPr>
          <w:p w14:paraId="4920546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68CA94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69DE89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21D1FD3">
            <w:pPr>
              <w:spacing w:before="0" w:after="0"/>
              <w:ind w:left="135"/>
              <w:jc w:val="left"/>
            </w:pPr>
          </w:p>
        </w:tc>
      </w:tr>
      <w:tr w14:paraId="028C2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3BD6B0E">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4C1E25FD">
            <w:pPr>
              <w:spacing w:before="0" w:after="0"/>
              <w:ind w:left="135"/>
              <w:jc w:val="left"/>
            </w:pPr>
            <w:r>
              <w:rPr>
                <w:rFonts w:ascii="Times New Roman" w:hAnsi="Times New Roman"/>
                <w:b w:val="0"/>
                <w:i w:val="0"/>
                <w:color w:val="000000"/>
                <w:sz w:val="24"/>
              </w:rPr>
              <w:t>Стойка волейболиста. Перемещения по площадке</w:t>
            </w:r>
          </w:p>
        </w:tc>
        <w:tc>
          <w:tcPr>
            <w:tcW w:w="1196" w:type="dxa"/>
            <w:tcMar>
              <w:top w:w="50" w:type="dxa"/>
              <w:left w:w="100" w:type="dxa"/>
            </w:tcMar>
            <w:vAlign w:val="center"/>
          </w:tcPr>
          <w:p w14:paraId="10C9C7D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4D6AA7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D16408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AD4AB37">
            <w:pPr>
              <w:spacing w:before="0" w:after="0"/>
              <w:ind w:left="135"/>
              <w:jc w:val="left"/>
            </w:pPr>
          </w:p>
        </w:tc>
      </w:tr>
      <w:tr w14:paraId="4D711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BE53CD1">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45C1A4DC">
            <w:pPr>
              <w:spacing w:before="0" w:after="0"/>
              <w:ind w:left="135"/>
              <w:jc w:val="left"/>
            </w:pPr>
            <w:r>
              <w:rPr>
                <w:rFonts w:ascii="Times New Roman" w:hAnsi="Times New Roman"/>
                <w:b w:val="0"/>
                <w:i w:val="0"/>
                <w:color w:val="000000"/>
                <w:sz w:val="24"/>
              </w:rPr>
              <w:t>Передача волейбольного мяча в парах сверху</w:t>
            </w:r>
          </w:p>
        </w:tc>
        <w:tc>
          <w:tcPr>
            <w:tcW w:w="1196" w:type="dxa"/>
            <w:tcMar>
              <w:top w:w="50" w:type="dxa"/>
              <w:left w:w="100" w:type="dxa"/>
            </w:tcMar>
            <w:vAlign w:val="center"/>
          </w:tcPr>
          <w:p w14:paraId="355FBF2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41361A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11C205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3D8A960">
            <w:pPr>
              <w:spacing w:before="0" w:after="0"/>
              <w:ind w:left="135"/>
              <w:jc w:val="left"/>
            </w:pPr>
          </w:p>
        </w:tc>
      </w:tr>
      <w:tr w14:paraId="04D20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1CA86BA">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0AF403AC">
            <w:pPr>
              <w:spacing w:before="0" w:after="0"/>
              <w:ind w:left="135"/>
              <w:jc w:val="left"/>
            </w:pPr>
            <w:r>
              <w:rPr>
                <w:rFonts w:ascii="Times New Roman" w:hAnsi="Times New Roman"/>
                <w:b w:val="0"/>
                <w:i w:val="0"/>
                <w:color w:val="000000"/>
                <w:sz w:val="24"/>
              </w:rPr>
              <w:t>Передача волейбольного мяча в парах сверху</w:t>
            </w:r>
          </w:p>
        </w:tc>
        <w:tc>
          <w:tcPr>
            <w:tcW w:w="1196" w:type="dxa"/>
            <w:tcMar>
              <w:top w:w="50" w:type="dxa"/>
              <w:left w:w="100" w:type="dxa"/>
            </w:tcMar>
            <w:vAlign w:val="center"/>
          </w:tcPr>
          <w:p w14:paraId="04A14FF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2B687C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70551D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95ADDCD">
            <w:pPr>
              <w:spacing w:before="0" w:after="0"/>
              <w:ind w:left="135"/>
              <w:jc w:val="left"/>
            </w:pPr>
          </w:p>
        </w:tc>
      </w:tr>
      <w:tr w14:paraId="7A90F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1FAA4DD">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14F28102">
            <w:pPr>
              <w:spacing w:before="0" w:after="0"/>
              <w:ind w:left="135"/>
              <w:jc w:val="left"/>
            </w:pPr>
            <w:r>
              <w:rPr>
                <w:rFonts w:ascii="Times New Roman" w:hAnsi="Times New Roman"/>
                <w:b w:val="0"/>
                <w:i w:val="0"/>
                <w:color w:val="000000"/>
                <w:sz w:val="24"/>
              </w:rPr>
              <w:t>Передача волейбольного мяча в парах снизу</w:t>
            </w:r>
          </w:p>
        </w:tc>
        <w:tc>
          <w:tcPr>
            <w:tcW w:w="1196" w:type="dxa"/>
            <w:tcMar>
              <w:top w:w="50" w:type="dxa"/>
              <w:left w:w="100" w:type="dxa"/>
            </w:tcMar>
            <w:vAlign w:val="center"/>
          </w:tcPr>
          <w:p w14:paraId="49291AA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7E6FC3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4C9D04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6A76F53">
            <w:pPr>
              <w:spacing w:before="0" w:after="0"/>
              <w:ind w:left="135"/>
              <w:jc w:val="left"/>
            </w:pPr>
          </w:p>
        </w:tc>
      </w:tr>
      <w:tr w14:paraId="2346E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8513DBB">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042C8C4C">
            <w:pPr>
              <w:spacing w:before="0" w:after="0"/>
              <w:ind w:left="135"/>
              <w:jc w:val="left"/>
            </w:pPr>
            <w:r>
              <w:rPr>
                <w:rFonts w:ascii="Times New Roman" w:hAnsi="Times New Roman"/>
                <w:b w:val="0"/>
                <w:i w:val="0"/>
                <w:color w:val="000000"/>
                <w:sz w:val="24"/>
              </w:rPr>
              <w:t>Передача волейбольного мяча в парах снизу</w:t>
            </w:r>
          </w:p>
        </w:tc>
        <w:tc>
          <w:tcPr>
            <w:tcW w:w="1196" w:type="dxa"/>
            <w:tcMar>
              <w:top w:w="50" w:type="dxa"/>
              <w:left w:w="100" w:type="dxa"/>
            </w:tcMar>
            <w:vAlign w:val="center"/>
          </w:tcPr>
          <w:p w14:paraId="21FA093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F975A0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40A288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7C639EF">
            <w:pPr>
              <w:spacing w:before="0" w:after="0"/>
              <w:ind w:left="135"/>
              <w:jc w:val="left"/>
            </w:pPr>
          </w:p>
        </w:tc>
      </w:tr>
      <w:tr w14:paraId="64986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F45D071">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0EEF1692">
            <w:pPr>
              <w:spacing w:before="0" w:after="0"/>
              <w:ind w:left="135"/>
              <w:jc w:val="left"/>
            </w:pPr>
            <w:r>
              <w:rPr>
                <w:rFonts w:ascii="Times New Roman" w:hAnsi="Times New Roman"/>
                <w:b w:val="0"/>
                <w:i w:val="0"/>
                <w:color w:val="000000"/>
                <w:sz w:val="24"/>
              </w:rPr>
              <w:t>Имитация подачи</w:t>
            </w:r>
          </w:p>
        </w:tc>
        <w:tc>
          <w:tcPr>
            <w:tcW w:w="1196" w:type="dxa"/>
            <w:tcMar>
              <w:top w:w="50" w:type="dxa"/>
              <w:left w:w="100" w:type="dxa"/>
            </w:tcMar>
            <w:vAlign w:val="center"/>
          </w:tcPr>
          <w:p w14:paraId="5FAB57C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447B78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3D1616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EFA1044">
            <w:pPr>
              <w:spacing w:before="0" w:after="0"/>
              <w:ind w:left="135"/>
              <w:jc w:val="left"/>
            </w:pPr>
          </w:p>
        </w:tc>
      </w:tr>
      <w:tr w14:paraId="5C6A5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44DB51C">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2905B3D1">
            <w:pPr>
              <w:spacing w:before="0" w:after="0"/>
              <w:ind w:left="135"/>
              <w:jc w:val="left"/>
            </w:pPr>
            <w:r>
              <w:rPr>
                <w:rFonts w:ascii="Times New Roman" w:hAnsi="Times New Roman"/>
                <w:b w:val="0"/>
                <w:i w:val="0"/>
                <w:color w:val="000000"/>
                <w:sz w:val="24"/>
              </w:rPr>
              <w:t>Имитация подачи</w:t>
            </w:r>
          </w:p>
        </w:tc>
        <w:tc>
          <w:tcPr>
            <w:tcW w:w="1196" w:type="dxa"/>
            <w:tcMar>
              <w:top w:w="50" w:type="dxa"/>
              <w:left w:w="100" w:type="dxa"/>
            </w:tcMar>
            <w:vAlign w:val="center"/>
          </w:tcPr>
          <w:p w14:paraId="14410C4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8698CD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F88B5C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94E99D8">
            <w:pPr>
              <w:spacing w:before="0" w:after="0"/>
              <w:ind w:left="135"/>
              <w:jc w:val="left"/>
            </w:pPr>
          </w:p>
        </w:tc>
      </w:tr>
      <w:tr w14:paraId="11FB0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2F3BFE0">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3B801EC7">
            <w:pPr>
              <w:spacing w:before="0" w:after="0"/>
              <w:ind w:left="135"/>
              <w:jc w:val="left"/>
            </w:pPr>
            <w:r>
              <w:rPr>
                <w:rFonts w:ascii="Times New Roman" w:hAnsi="Times New Roman"/>
                <w:b w:val="0"/>
                <w:i w:val="0"/>
                <w:color w:val="000000"/>
                <w:sz w:val="24"/>
              </w:rPr>
              <w:t>Национальные подвижные игры</w:t>
            </w:r>
          </w:p>
        </w:tc>
        <w:tc>
          <w:tcPr>
            <w:tcW w:w="1196" w:type="dxa"/>
            <w:tcMar>
              <w:top w:w="50" w:type="dxa"/>
              <w:left w:w="100" w:type="dxa"/>
            </w:tcMar>
            <w:vAlign w:val="center"/>
          </w:tcPr>
          <w:p w14:paraId="02994DE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7A1527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E2906B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D7BB224">
            <w:pPr>
              <w:spacing w:before="0" w:after="0"/>
              <w:ind w:left="135"/>
              <w:jc w:val="left"/>
            </w:pPr>
          </w:p>
        </w:tc>
      </w:tr>
      <w:tr w14:paraId="1D715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BCD190E">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45B951A0">
            <w:pPr>
              <w:spacing w:before="0" w:after="0"/>
              <w:ind w:left="135"/>
              <w:jc w:val="left"/>
            </w:pPr>
            <w:r>
              <w:rPr>
                <w:rFonts w:ascii="Times New Roman" w:hAnsi="Times New Roman"/>
                <w:b w:val="0"/>
                <w:i w:val="0"/>
                <w:color w:val="000000"/>
                <w:sz w:val="24"/>
              </w:rPr>
              <w:t>Зачетный урок по пионерболу</w:t>
            </w:r>
          </w:p>
        </w:tc>
        <w:tc>
          <w:tcPr>
            <w:tcW w:w="1196" w:type="dxa"/>
            <w:tcMar>
              <w:top w:w="50" w:type="dxa"/>
              <w:left w:w="100" w:type="dxa"/>
            </w:tcMar>
            <w:vAlign w:val="center"/>
          </w:tcPr>
          <w:p w14:paraId="0626802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BD2DEF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88FD9A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20DB657">
            <w:pPr>
              <w:spacing w:before="0" w:after="0"/>
              <w:ind w:left="135"/>
              <w:jc w:val="left"/>
            </w:pPr>
          </w:p>
        </w:tc>
      </w:tr>
      <w:tr w14:paraId="3920F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A4CF560">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525737E8">
            <w:pPr>
              <w:spacing w:before="0" w:after="0"/>
              <w:ind w:left="135"/>
              <w:jc w:val="left"/>
            </w:pPr>
            <w:r>
              <w:rPr>
                <w:rFonts w:ascii="Times New Roman" w:hAnsi="Times New Roman"/>
                <w:b w:val="0"/>
                <w:i w:val="0"/>
                <w:color w:val="000000"/>
                <w:sz w:val="24"/>
              </w:rPr>
              <w:t>Подвижная игра "Пионербол"</w:t>
            </w:r>
          </w:p>
        </w:tc>
        <w:tc>
          <w:tcPr>
            <w:tcW w:w="1196" w:type="dxa"/>
            <w:tcMar>
              <w:top w:w="50" w:type="dxa"/>
              <w:left w:w="100" w:type="dxa"/>
            </w:tcMar>
            <w:vAlign w:val="center"/>
          </w:tcPr>
          <w:p w14:paraId="238D55D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B6BB4A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B3C5CC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A6945B1">
            <w:pPr>
              <w:spacing w:before="0" w:after="0"/>
              <w:ind w:left="135"/>
              <w:jc w:val="left"/>
            </w:pPr>
          </w:p>
        </w:tc>
      </w:tr>
      <w:tr w14:paraId="20C00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9F85ECB">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72CE624B">
            <w:pPr>
              <w:spacing w:before="0" w:after="0"/>
              <w:ind w:left="135"/>
              <w:jc w:val="left"/>
            </w:pPr>
            <w:r>
              <w:rPr>
                <w:rFonts w:ascii="Times New Roman" w:hAnsi="Times New Roman"/>
                <w:b w:val="0"/>
                <w:i w:val="0"/>
                <w:color w:val="000000"/>
                <w:sz w:val="24"/>
              </w:rPr>
              <w:t>Т.Б. на уроках гимнастики. История гимнастики. Строевые упражнения, стойки, перекаты. Игра на внимание</w:t>
            </w:r>
          </w:p>
        </w:tc>
        <w:tc>
          <w:tcPr>
            <w:tcW w:w="1196" w:type="dxa"/>
            <w:tcMar>
              <w:top w:w="50" w:type="dxa"/>
              <w:left w:w="100" w:type="dxa"/>
            </w:tcMar>
            <w:vAlign w:val="center"/>
          </w:tcPr>
          <w:p w14:paraId="267539C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932166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BD1FE3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89EB7E2">
            <w:pPr>
              <w:spacing w:before="0" w:after="0"/>
              <w:ind w:left="135"/>
              <w:jc w:val="left"/>
            </w:pPr>
          </w:p>
        </w:tc>
      </w:tr>
      <w:tr w14:paraId="25249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A2FE826">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5649C0E7">
            <w:pPr>
              <w:spacing w:before="0" w:after="0"/>
              <w:ind w:left="135"/>
              <w:jc w:val="left"/>
            </w:pPr>
            <w:r>
              <w:rPr>
                <w:rFonts w:ascii="Times New Roman" w:hAnsi="Times New Roman"/>
                <w:b w:val="0"/>
                <w:i w:val="0"/>
                <w:color w:val="000000"/>
                <w:sz w:val="24"/>
              </w:rPr>
              <w:t>Обучение равновесиям и перекатам. П/игры</w:t>
            </w:r>
          </w:p>
        </w:tc>
        <w:tc>
          <w:tcPr>
            <w:tcW w:w="1196" w:type="dxa"/>
            <w:tcMar>
              <w:top w:w="50" w:type="dxa"/>
              <w:left w:w="100" w:type="dxa"/>
            </w:tcMar>
            <w:vAlign w:val="center"/>
          </w:tcPr>
          <w:p w14:paraId="3A87182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C163F5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BF0291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025F1D7">
            <w:pPr>
              <w:spacing w:before="0" w:after="0"/>
              <w:ind w:left="135"/>
              <w:jc w:val="left"/>
            </w:pPr>
          </w:p>
        </w:tc>
      </w:tr>
      <w:tr w14:paraId="75B39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F44EE3D">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37CAC6EA">
            <w:pPr>
              <w:spacing w:before="0" w:after="0"/>
              <w:ind w:left="135"/>
              <w:jc w:val="left"/>
            </w:pPr>
            <w:r>
              <w:rPr>
                <w:rFonts w:ascii="Times New Roman" w:hAnsi="Times New Roman"/>
                <w:b w:val="0"/>
                <w:i w:val="0"/>
                <w:color w:val="000000"/>
                <w:sz w:val="24"/>
              </w:rPr>
              <w:t>Национальные подвижные игры</w:t>
            </w:r>
          </w:p>
        </w:tc>
        <w:tc>
          <w:tcPr>
            <w:tcW w:w="1196" w:type="dxa"/>
            <w:tcMar>
              <w:top w:w="50" w:type="dxa"/>
              <w:left w:w="100" w:type="dxa"/>
            </w:tcMar>
            <w:vAlign w:val="center"/>
          </w:tcPr>
          <w:p w14:paraId="262AE7F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ADFB9A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A26CEA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499F925">
            <w:pPr>
              <w:spacing w:before="0" w:after="0"/>
              <w:ind w:left="135"/>
              <w:jc w:val="left"/>
            </w:pPr>
          </w:p>
        </w:tc>
      </w:tr>
      <w:tr w14:paraId="26DB5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81D508C">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E6CA72F">
            <w:pPr>
              <w:spacing w:before="0" w:after="0"/>
              <w:ind w:left="135"/>
              <w:jc w:val="left"/>
            </w:pPr>
            <w:r>
              <w:rPr>
                <w:rFonts w:ascii="Times New Roman" w:hAnsi="Times New Roman"/>
                <w:b w:val="0"/>
                <w:i w:val="0"/>
                <w:color w:val="000000"/>
                <w:sz w:val="24"/>
              </w:rPr>
              <w:t>Разучивание кувырка вперёд из упора присев. Строевые упражнения</w:t>
            </w:r>
          </w:p>
        </w:tc>
        <w:tc>
          <w:tcPr>
            <w:tcW w:w="1196" w:type="dxa"/>
            <w:tcMar>
              <w:top w:w="50" w:type="dxa"/>
              <w:left w:w="100" w:type="dxa"/>
            </w:tcMar>
            <w:vAlign w:val="center"/>
          </w:tcPr>
          <w:p w14:paraId="47A7AE1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C1CE72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4B0358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765DD6A">
            <w:pPr>
              <w:spacing w:before="0" w:after="0"/>
              <w:ind w:left="135"/>
              <w:jc w:val="left"/>
            </w:pPr>
          </w:p>
        </w:tc>
      </w:tr>
      <w:tr w14:paraId="49FF5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51A13CF">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1D1E5B9">
            <w:pPr>
              <w:spacing w:before="0" w:after="0"/>
              <w:ind w:left="135"/>
              <w:jc w:val="left"/>
            </w:pPr>
            <w:r>
              <w:rPr>
                <w:rFonts w:ascii="Times New Roman" w:hAnsi="Times New Roman"/>
                <w:b w:val="0"/>
                <w:i w:val="0"/>
                <w:color w:val="000000"/>
                <w:sz w:val="24"/>
              </w:rPr>
              <w:t>Кувырок вперёд из упора присев. Строевые упражнения</w:t>
            </w:r>
          </w:p>
        </w:tc>
        <w:tc>
          <w:tcPr>
            <w:tcW w:w="1196" w:type="dxa"/>
            <w:tcMar>
              <w:top w:w="50" w:type="dxa"/>
              <w:left w:w="100" w:type="dxa"/>
            </w:tcMar>
            <w:vAlign w:val="center"/>
          </w:tcPr>
          <w:p w14:paraId="2CC4787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1EF896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2E65DB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4FE2093">
            <w:pPr>
              <w:spacing w:before="0" w:after="0"/>
              <w:ind w:left="135"/>
              <w:jc w:val="left"/>
            </w:pPr>
          </w:p>
        </w:tc>
      </w:tr>
      <w:tr w14:paraId="75851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91F4B34">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6EE1AE57">
            <w:pPr>
              <w:spacing w:before="0" w:after="0"/>
              <w:ind w:left="135"/>
              <w:jc w:val="left"/>
            </w:pPr>
            <w:r>
              <w:rPr>
                <w:rFonts w:ascii="Times New Roman" w:hAnsi="Times New Roman"/>
                <w:b w:val="0"/>
                <w:i w:val="0"/>
                <w:color w:val="000000"/>
                <w:sz w:val="24"/>
              </w:rPr>
              <w:t>Усовершенствование кувырка вперёд. Обучение лазанию по канату</w:t>
            </w:r>
          </w:p>
        </w:tc>
        <w:tc>
          <w:tcPr>
            <w:tcW w:w="1196" w:type="dxa"/>
            <w:tcMar>
              <w:top w:w="50" w:type="dxa"/>
              <w:left w:w="100" w:type="dxa"/>
            </w:tcMar>
            <w:vAlign w:val="center"/>
          </w:tcPr>
          <w:p w14:paraId="56D3388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CED7B0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F678FB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16749E8">
            <w:pPr>
              <w:spacing w:before="0" w:after="0"/>
              <w:ind w:left="135"/>
              <w:jc w:val="left"/>
            </w:pPr>
          </w:p>
        </w:tc>
      </w:tr>
      <w:tr w14:paraId="1E8E6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E523C6B">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495498C7">
            <w:pPr>
              <w:spacing w:before="0" w:after="0"/>
              <w:ind w:left="135"/>
              <w:jc w:val="left"/>
            </w:pPr>
            <w:r>
              <w:rPr>
                <w:rFonts w:ascii="Times New Roman" w:hAnsi="Times New Roman"/>
                <w:b w:val="0"/>
                <w:i w:val="0"/>
                <w:color w:val="000000"/>
                <w:sz w:val="24"/>
              </w:rPr>
              <w:t>ОРУ на гибкость, лазание по канату.</w:t>
            </w:r>
          </w:p>
        </w:tc>
        <w:tc>
          <w:tcPr>
            <w:tcW w:w="1196" w:type="dxa"/>
            <w:tcMar>
              <w:top w:w="50" w:type="dxa"/>
              <w:left w:w="100" w:type="dxa"/>
            </w:tcMar>
            <w:vAlign w:val="center"/>
          </w:tcPr>
          <w:p w14:paraId="16B501D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214A2F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597579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C366D4B">
            <w:pPr>
              <w:spacing w:before="0" w:after="0"/>
              <w:ind w:left="135"/>
              <w:jc w:val="left"/>
            </w:pPr>
          </w:p>
        </w:tc>
      </w:tr>
      <w:tr w14:paraId="32898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345F64F">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9CB284B">
            <w:pPr>
              <w:spacing w:before="0" w:after="0"/>
              <w:ind w:left="135"/>
              <w:jc w:val="left"/>
            </w:pPr>
            <w:r>
              <w:rPr>
                <w:rFonts w:ascii="Times New Roman" w:hAnsi="Times New Roman"/>
                <w:b w:val="0"/>
                <w:i w:val="0"/>
                <w:color w:val="000000"/>
                <w:sz w:val="24"/>
              </w:rPr>
              <w:t>Обучение лазанию и перелезанию. Кувырок вперёд</w:t>
            </w:r>
          </w:p>
        </w:tc>
        <w:tc>
          <w:tcPr>
            <w:tcW w:w="1196" w:type="dxa"/>
            <w:tcMar>
              <w:top w:w="50" w:type="dxa"/>
              <w:left w:w="100" w:type="dxa"/>
            </w:tcMar>
            <w:vAlign w:val="center"/>
          </w:tcPr>
          <w:p w14:paraId="46B98D4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E90A62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570662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CC4FF90">
            <w:pPr>
              <w:spacing w:before="0" w:after="0"/>
              <w:ind w:left="135"/>
              <w:jc w:val="left"/>
            </w:pPr>
          </w:p>
        </w:tc>
      </w:tr>
      <w:tr w14:paraId="079EB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5F90201">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58B671D3">
            <w:pPr>
              <w:spacing w:before="0" w:after="0"/>
              <w:ind w:left="135"/>
              <w:jc w:val="left"/>
            </w:pPr>
            <w:r>
              <w:rPr>
                <w:rFonts w:ascii="Times New Roman" w:hAnsi="Times New Roman"/>
                <w:b w:val="0"/>
                <w:i w:val="0"/>
                <w:color w:val="000000"/>
                <w:sz w:val="24"/>
              </w:rPr>
              <w:t>Упражнения в равновесии, перекаты, кувырки. Строевые упражнения</w:t>
            </w:r>
          </w:p>
        </w:tc>
        <w:tc>
          <w:tcPr>
            <w:tcW w:w="1196" w:type="dxa"/>
            <w:tcMar>
              <w:top w:w="50" w:type="dxa"/>
              <w:left w:w="100" w:type="dxa"/>
            </w:tcMar>
            <w:vAlign w:val="center"/>
          </w:tcPr>
          <w:p w14:paraId="099C5CB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0533E7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76A19B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B3D919E">
            <w:pPr>
              <w:spacing w:before="0" w:after="0"/>
              <w:ind w:left="135"/>
              <w:jc w:val="left"/>
            </w:pPr>
          </w:p>
        </w:tc>
      </w:tr>
      <w:tr w14:paraId="473DA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8365BC7">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06298E1C">
            <w:pPr>
              <w:spacing w:before="0" w:after="0"/>
              <w:ind w:left="135"/>
              <w:jc w:val="left"/>
            </w:pPr>
            <w:r>
              <w:rPr>
                <w:rFonts w:ascii="Times New Roman" w:hAnsi="Times New Roman"/>
                <w:b w:val="0"/>
                <w:i w:val="0"/>
                <w:color w:val="000000"/>
                <w:sz w:val="24"/>
              </w:rPr>
              <w:t>Подвижные игры</w:t>
            </w:r>
          </w:p>
        </w:tc>
        <w:tc>
          <w:tcPr>
            <w:tcW w:w="1196" w:type="dxa"/>
            <w:tcMar>
              <w:top w:w="50" w:type="dxa"/>
              <w:left w:w="100" w:type="dxa"/>
            </w:tcMar>
            <w:vAlign w:val="center"/>
          </w:tcPr>
          <w:p w14:paraId="298A98B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5279BF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BF36D9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C97F3A7">
            <w:pPr>
              <w:spacing w:before="0" w:after="0"/>
              <w:ind w:left="135"/>
              <w:jc w:val="left"/>
            </w:pPr>
          </w:p>
        </w:tc>
      </w:tr>
      <w:tr w14:paraId="14198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93BAB86">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D368377">
            <w:pPr>
              <w:spacing w:before="0" w:after="0"/>
              <w:ind w:left="135"/>
              <w:jc w:val="left"/>
            </w:pPr>
            <w:r>
              <w:rPr>
                <w:rFonts w:ascii="Times New Roman" w:hAnsi="Times New Roman"/>
                <w:b w:val="0"/>
                <w:i w:val="0"/>
                <w:color w:val="000000"/>
                <w:sz w:val="24"/>
              </w:rPr>
              <w:t>Прыжки на скакалке, отжимание и пресс</w:t>
            </w:r>
          </w:p>
        </w:tc>
        <w:tc>
          <w:tcPr>
            <w:tcW w:w="1196" w:type="dxa"/>
            <w:tcMar>
              <w:top w:w="50" w:type="dxa"/>
              <w:left w:w="100" w:type="dxa"/>
            </w:tcMar>
            <w:vAlign w:val="center"/>
          </w:tcPr>
          <w:p w14:paraId="3B1C493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A75FD2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FCA83C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8D1EB02">
            <w:pPr>
              <w:spacing w:before="0" w:after="0"/>
              <w:ind w:left="135"/>
              <w:jc w:val="left"/>
            </w:pPr>
          </w:p>
        </w:tc>
      </w:tr>
      <w:tr w14:paraId="400EA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EABA25E">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2AA4F33B">
            <w:pPr>
              <w:spacing w:before="0" w:after="0"/>
              <w:ind w:left="135"/>
              <w:jc w:val="left"/>
            </w:pPr>
            <w:r>
              <w:rPr>
                <w:rFonts w:ascii="Times New Roman" w:hAnsi="Times New Roman"/>
                <w:b w:val="0"/>
                <w:i w:val="0"/>
                <w:color w:val="000000"/>
                <w:sz w:val="24"/>
              </w:rPr>
              <w:t>«Весёлые эстафеты» с гимнастическими элементами</w:t>
            </w:r>
          </w:p>
        </w:tc>
        <w:tc>
          <w:tcPr>
            <w:tcW w:w="1196" w:type="dxa"/>
            <w:tcMar>
              <w:top w:w="50" w:type="dxa"/>
              <w:left w:w="100" w:type="dxa"/>
            </w:tcMar>
            <w:vAlign w:val="center"/>
          </w:tcPr>
          <w:p w14:paraId="3BCDCAC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CD934D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2636D5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8FEEE9D">
            <w:pPr>
              <w:spacing w:before="0" w:after="0"/>
              <w:ind w:left="135"/>
              <w:jc w:val="left"/>
            </w:pPr>
          </w:p>
        </w:tc>
      </w:tr>
      <w:tr w14:paraId="398C2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9A9D44E">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00C29695">
            <w:pPr>
              <w:spacing w:before="0" w:after="0"/>
              <w:ind w:left="135"/>
              <w:jc w:val="left"/>
            </w:pPr>
            <w:r>
              <w:rPr>
                <w:rFonts w:ascii="Times New Roman" w:hAnsi="Times New Roman"/>
                <w:b w:val="0"/>
                <w:i w:val="0"/>
                <w:color w:val="000000"/>
                <w:sz w:val="24"/>
              </w:rPr>
              <w:t>ОРУ в движение. Пресс</w:t>
            </w:r>
          </w:p>
        </w:tc>
        <w:tc>
          <w:tcPr>
            <w:tcW w:w="1196" w:type="dxa"/>
            <w:tcMar>
              <w:top w:w="50" w:type="dxa"/>
              <w:left w:w="100" w:type="dxa"/>
            </w:tcMar>
            <w:vAlign w:val="center"/>
          </w:tcPr>
          <w:p w14:paraId="082F7BA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10B6DE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42C752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BA05941">
            <w:pPr>
              <w:spacing w:before="0" w:after="0"/>
              <w:ind w:left="135"/>
              <w:jc w:val="left"/>
            </w:pPr>
          </w:p>
        </w:tc>
      </w:tr>
      <w:tr w14:paraId="5DBA7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1A22912">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0B5EBF9E">
            <w:pPr>
              <w:spacing w:before="0" w:after="0"/>
              <w:ind w:left="135"/>
              <w:jc w:val="left"/>
            </w:pPr>
            <w:r>
              <w:rPr>
                <w:rFonts w:ascii="Times New Roman" w:hAnsi="Times New Roman"/>
                <w:b w:val="0"/>
                <w:i w:val="0"/>
                <w:color w:val="000000"/>
                <w:sz w:val="24"/>
              </w:rPr>
              <w:t>Обучение кувырка назад. Строевые упражнения</w:t>
            </w:r>
          </w:p>
        </w:tc>
        <w:tc>
          <w:tcPr>
            <w:tcW w:w="1196" w:type="dxa"/>
            <w:tcMar>
              <w:top w:w="50" w:type="dxa"/>
              <w:left w:w="100" w:type="dxa"/>
            </w:tcMar>
            <w:vAlign w:val="center"/>
          </w:tcPr>
          <w:p w14:paraId="1FF9122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E60F78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F8600C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1163677">
            <w:pPr>
              <w:spacing w:before="0" w:after="0"/>
              <w:ind w:left="135"/>
              <w:jc w:val="left"/>
            </w:pPr>
          </w:p>
        </w:tc>
      </w:tr>
      <w:tr w14:paraId="0FD74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DFDDD53">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677230CE">
            <w:pPr>
              <w:spacing w:before="0" w:after="0"/>
              <w:ind w:left="135"/>
              <w:jc w:val="left"/>
            </w:pPr>
            <w:r>
              <w:rPr>
                <w:rFonts w:ascii="Times New Roman" w:hAnsi="Times New Roman"/>
                <w:b w:val="0"/>
                <w:i w:val="0"/>
                <w:color w:val="000000"/>
                <w:sz w:val="24"/>
              </w:rPr>
              <w:t>Усовершенствование перекатов и кувырков вперёд, назад. П/игры</w:t>
            </w:r>
          </w:p>
        </w:tc>
        <w:tc>
          <w:tcPr>
            <w:tcW w:w="1196" w:type="dxa"/>
            <w:tcMar>
              <w:top w:w="50" w:type="dxa"/>
              <w:left w:w="100" w:type="dxa"/>
            </w:tcMar>
            <w:vAlign w:val="center"/>
          </w:tcPr>
          <w:p w14:paraId="2F48B5D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04F748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167AB5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A7C568A">
            <w:pPr>
              <w:spacing w:before="0" w:after="0"/>
              <w:ind w:left="135"/>
              <w:jc w:val="left"/>
            </w:pPr>
          </w:p>
        </w:tc>
      </w:tr>
      <w:tr w14:paraId="7DFB3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81DE477">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132D9035">
            <w:pPr>
              <w:spacing w:before="0" w:after="0"/>
              <w:ind w:left="135"/>
              <w:jc w:val="left"/>
            </w:pPr>
            <w:r>
              <w:rPr>
                <w:rFonts w:ascii="Times New Roman" w:hAnsi="Times New Roman"/>
                <w:b w:val="0"/>
                <w:i w:val="0"/>
                <w:color w:val="000000"/>
                <w:sz w:val="24"/>
              </w:rPr>
              <w:t>Обучение висов и упоров на разновысоких брусьях</w:t>
            </w:r>
          </w:p>
        </w:tc>
        <w:tc>
          <w:tcPr>
            <w:tcW w:w="1196" w:type="dxa"/>
            <w:tcMar>
              <w:top w:w="50" w:type="dxa"/>
              <w:left w:w="100" w:type="dxa"/>
            </w:tcMar>
            <w:vAlign w:val="center"/>
          </w:tcPr>
          <w:p w14:paraId="54C04C3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50EE59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A49670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7E1DD4">
            <w:pPr>
              <w:spacing w:before="0" w:after="0"/>
              <w:ind w:left="135"/>
              <w:jc w:val="left"/>
            </w:pPr>
          </w:p>
        </w:tc>
      </w:tr>
      <w:tr w14:paraId="7A7FA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F07A60E">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019FFCC8">
            <w:pPr>
              <w:spacing w:before="0" w:after="0"/>
              <w:ind w:left="135"/>
              <w:jc w:val="left"/>
            </w:pPr>
            <w:r>
              <w:rPr>
                <w:rFonts w:ascii="Times New Roman" w:hAnsi="Times New Roman"/>
                <w:b w:val="0"/>
                <w:i w:val="0"/>
                <w:color w:val="000000"/>
                <w:sz w:val="24"/>
              </w:rPr>
              <w:t>Обучение висов и упоров на разновысоких брусьях</w:t>
            </w:r>
          </w:p>
        </w:tc>
        <w:tc>
          <w:tcPr>
            <w:tcW w:w="1196" w:type="dxa"/>
            <w:tcMar>
              <w:top w:w="50" w:type="dxa"/>
              <w:left w:w="100" w:type="dxa"/>
            </w:tcMar>
            <w:vAlign w:val="center"/>
          </w:tcPr>
          <w:p w14:paraId="32393FF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3D6D03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94F406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1A37B3E">
            <w:pPr>
              <w:spacing w:before="0" w:after="0"/>
              <w:ind w:left="135"/>
              <w:jc w:val="left"/>
            </w:pPr>
          </w:p>
        </w:tc>
      </w:tr>
      <w:tr w14:paraId="06864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F1BC34B">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7485125B">
            <w:pPr>
              <w:spacing w:before="0" w:after="0"/>
              <w:ind w:left="135"/>
              <w:jc w:val="left"/>
            </w:pPr>
            <w:r>
              <w:rPr>
                <w:rFonts w:ascii="Times New Roman" w:hAnsi="Times New Roman"/>
                <w:b w:val="0"/>
                <w:i w:val="0"/>
                <w:color w:val="000000"/>
                <w:sz w:val="24"/>
              </w:rPr>
              <w:t>Висы, упоры, размахивание, соскок на брусьях разной высоты</w:t>
            </w:r>
          </w:p>
        </w:tc>
        <w:tc>
          <w:tcPr>
            <w:tcW w:w="1196" w:type="dxa"/>
            <w:tcMar>
              <w:top w:w="50" w:type="dxa"/>
              <w:left w:w="100" w:type="dxa"/>
            </w:tcMar>
            <w:vAlign w:val="center"/>
          </w:tcPr>
          <w:p w14:paraId="6A3B81F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646E18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769F42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7F7257B">
            <w:pPr>
              <w:spacing w:before="0" w:after="0"/>
              <w:ind w:left="135"/>
              <w:jc w:val="left"/>
            </w:pPr>
          </w:p>
        </w:tc>
      </w:tr>
      <w:tr w14:paraId="18340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3AD98E3">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DD658C8">
            <w:pPr>
              <w:spacing w:before="0" w:after="0"/>
              <w:ind w:left="135"/>
              <w:jc w:val="left"/>
            </w:pPr>
            <w:r>
              <w:rPr>
                <w:rFonts w:ascii="Times New Roman" w:hAnsi="Times New Roman"/>
                <w:b w:val="0"/>
                <w:i w:val="0"/>
                <w:color w:val="000000"/>
                <w:sz w:val="24"/>
              </w:rPr>
              <w:t>Акробатическая комбинация</w:t>
            </w:r>
          </w:p>
        </w:tc>
        <w:tc>
          <w:tcPr>
            <w:tcW w:w="1196" w:type="dxa"/>
            <w:tcMar>
              <w:top w:w="50" w:type="dxa"/>
              <w:left w:w="100" w:type="dxa"/>
            </w:tcMar>
            <w:vAlign w:val="center"/>
          </w:tcPr>
          <w:p w14:paraId="3A9C22B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A405B1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091434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0D088C2">
            <w:pPr>
              <w:spacing w:before="0" w:after="0"/>
              <w:ind w:left="135"/>
              <w:jc w:val="left"/>
            </w:pPr>
          </w:p>
        </w:tc>
      </w:tr>
      <w:tr w14:paraId="0B68A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505F9D3">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2458CC52">
            <w:pPr>
              <w:spacing w:before="0" w:after="0"/>
              <w:ind w:left="135"/>
              <w:jc w:val="left"/>
            </w:pPr>
            <w:r>
              <w:rPr>
                <w:rFonts w:ascii="Times New Roman" w:hAnsi="Times New Roman"/>
                <w:b w:val="0"/>
                <w:i w:val="0"/>
                <w:color w:val="000000"/>
                <w:sz w:val="24"/>
              </w:rPr>
              <w:t>Акробатическая комбинация</w:t>
            </w:r>
          </w:p>
        </w:tc>
        <w:tc>
          <w:tcPr>
            <w:tcW w:w="1196" w:type="dxa"/>
            <w:tcMar>
              <w:top w:w="50" w:type="dxa"/>
              <w:left w:w="100" w:type="dxa"/>
            </w:tcMar>
            <w:vAlign w:val="center"/>
          </w:tcPr>
          <w:p w14:paraId="2C37F8F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EB1F63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64648D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3A937AF">
            <w:pPr>
              <w:spacing w:before="0" w:after="0"/>
              <w:ind w:left="135"/>
              <w:jc w:val="left"/>
            </w:pPr>
          </w:p>
        </w:tc>
      </w:tr>
      <w:tr w14:paraId="5137A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7C6631D">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65272779">
            <w:pPr>
              <w:spacing w:before="0" w:after="0"/>
              <w:ind w:left="135"/>
              <w:jc w:val="left"/>
            </w:pPr>
            <w:r>
              <w:rPr>
                <w:rFonts w:ascii="Times New Roman" w:hAnsi="Times New Roman"/>
                <w:b w:val="0"/>
                <w:i w:val="0"/>
                <w:color w:val="000000"/>
                <w:sz w:val="24"/>
              </w:rPr>
              <w:t>Акробатическая комбинация - зачет, п/и</w:t>
            </w:r>
          </w:p>
        </w:tc>
        <w:tc>
          <w:tcPr>
            <w:tcW w:w="1196" w:type="dxa"/>
            <w:tcMar>
              <w:top w:w="50" w:type="dxa"/>
              <w:left w:w="100" w:type="dxa"/>
            </w:tcMar>
            <w:vAlign w:val="center"/>
          </w:tcPr>
          <w:p w14:paraId="47BB7E3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01340E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3DE9D8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ADD9D38">
            <w:pPr>
              <w:spacing w:before="0" w:after="0"/>
              <w:ind w:left="135"/>
              <w:jc w:val="left"/>
            </w:pPr>
          </w:p>
        </w:tc>
      </w:tr>
      <w:tr w14:paraId="0AA7A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58DD853">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29C8893E">
            <w:pPr>
              <w:spacing w:before="0" w:after="0"/>
              <w:ind w:left="135"/>
              <w:jc w:val="left"/>
            </w:pPr>
            <w:r>
              <w:rPr>
                <w:rFonts w:ascii="Times New Roman" w:hAnsi="Times New Roman"/>
                <w:b w:val="0"/>
                <w:i w:val="0"/>
                <w:color w:val="000000"/>
                <w:sz w:val="24"/>
              </w:rPr>
              <w:t>«Весёлые эстафеты» с гимнастическими снарядами</w:t>
            </w:r>
          </w:p>
        </w:tc>
        <w:tc>
          <w:tcPr>
            <w:tcW w:w="1196" w:type="dxa"/>
            <w:tcMar>
              <w:top w:w="50" w:type="dxa"/>
              <w:left w:w="100" w:type="dxa"/>
            </w:tcMar>
            <w:vAlign w:val="center"/>
          </w:tcPr>
          <w:p w14:paraId="746F35D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EBF9A5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76105B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5923341">
            <w:pPr>
              <w:spacing w:before="0" w:after="0"/>
              <w:ind w:left="135"/>
              <w:jc w:val="left"/>
            </w:pPr>
          </w:p>
        </w:tc>
      </w:tr>
      <w:tr w14:paraId="1AF21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CDDECC9">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24429F57">
            <w:pPr>
              <w:spacing w:before="0" w:after="0"/>
              <w:ind w:left="135"/>
              <w:jc w:val="left"/>
            </w:pPr>
            <w:r>
              <w:rPr>
                <w:rFonts w:ascii="Times New Roman" w:hAnsi="Times New Roman"/>
                <w:b w:val="0"/>
                <w:i w:val="0"/>
                <w:color w:val="000000"/>
                <w:sz w:val="24"/>
              </w:rPr>
              <w:t>Подвижные игры</w:t>
            </w:r>
          </w:p>
        </w:tc>
        <w:tc>
          <w:tcPr>
            <w:tcW w:w="1196" w:type="dxa"/>
            <w:tcMar>
              <w:top w:w="50" w:type="dxa"/>
              <w:left w:w="100" w:type="dxa"/>
            </w:tcMar>
            <w:vAlign w:val="center"/>
          </w:tcPr>
          <w:p w14:paraId="200680A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00B12C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4F3CC0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DEEC55">
            <w:pPr>
              <w:spacing w:before="0" w:after="0"/>
              <w:ind w:left="135"/>
              <w:jc w:val="left"/>
            </w:pPr>
          </w:p>
        </w:tc>
      </w:tr>
      <w:tr w14:paraId="068A9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BBCD743">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6C42A9A0">
            <w:pPr>
              <w:spacing w:before="0" w:after="0"/>
              <w:ind w:left="135"/>
              <w:jc w:val="left"/>
            </w:pPr>
            <w:r>
              <w:rPr>
                <w:rFonts w:ascii="Times New Roman" w:hAnsi="Times New Roman"/>
                <w:b w:val="0"/>
                <w:i w:val="0"/>
                <w:color w:val="000000"/>
                <w:sz w:val="24"/>
              </w:rPr>
              <w:t>Обучение опорным прыжкам через козла способом «ноги врозь». Строевые упр-я</w:t>
            </w:r>
          </w:p>
        </w:tc>
        <w:tc>
          <w:tcPr>
            <w:tcW w:w="1196" w:type="dxa"/>
            <w:tcMar>
              <w:top w:w="50" w:type="dxa"/>
              <w:left w:w="100" w:type="dxa"/>
            </w:tcMar>
            <w:vAlign w:val="center"/>
          </w:tcPr>
          <w:p w14:paraId="707EBB2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75627C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F4B757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30F45B2">
            <w:pPr>
              <w:spacing w:before="0" w:after="0"/>
              <w:ind w:left="135"/>
              <w:jc w:val="left"/>
            </w:pPr>
          </w:p>
        </w:tc>
      </w:tr>
      <w:tr w14:paraId="0163C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9ACD7E4">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2AC527EF">
            <w:pPr>
              <w:spacing w:before="0" w:after="0"/>
              <w:ind w:left="135"/>
              <w:jc w:val="left"/>
            </w:pPr>
            <w:r>
              <w:rPr>
                <w:rFonts w:ascii="Times New Roman" w:hAnsi="Times New Roman"/>
                <w:b w:val="0"/>
                <w:i w:val="0"/>
                <w:color w:val="000000"/>
                <w:sz w:val="24"/>
              </w:rPr>
              <w:t>Обучение опорным прыжкам через козла способом «ноги врозь». Строевые упр-я</w:t>
            </w:r>
          </w:p>
        </w:tc>
        <w:tc>
          <w:tcPr>
            <w:tcW w:w="1196" w:type="dxa"/>
            <w:tcMar>
              <w:top w:w="50" w:type="dxa"/>
              <w:left w:w="100" w:type="dxa"/>
            </w:tcMar>
            <w:vAlign w:val="center"/>
          </w:tcPr>
          <w:p w14:paraId="1943919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B13A20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5CC33D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054BEEE">
            <w:pPr>
              <w:spacing w:before="0" w:after="0"/>
              <w:ind w:left="135"/>
              <w:jc w:val="left"/>
            </w:pPr>
          </w:p>
        </w:tc>
      </w:tr>
      <w:tr w14:paraId="0534B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963BC3E">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3CA5D94A">
            <w:pPr>
              <w:spacing w:before="0" w:after="0"/>
              <w:ind w:left="135"/>
              <w:jc w:val="left"/>
            </w:pPr>
            <w:r>
              <w:rPr>
                <w:rFonts w:ascii="Times New Roman" w:hAnsi="Times New Roman"/>
                <w:b w:val="0"/>
                <w:i w:val="0"/>
                <w:color w:val="000000"/>
                <w:sz w:val="24"/>
              </w:rPr>
              <w:t>Опорные прыжки через козла способом «ноги врозь». Строевые упр-я</w:t>
            </w:r>
          </w:p>
        </w:tc>
        <w:tc>
          <w:tcPr>
            <w:tcW w:w="1196" w:type="dxa"/>
            <w:tcMar>
              <w:top w:w="50" w:type="dxa"/>
              <w:left w:w="100" w:type="dxa"/>
            </w:tcMar>
            <w:vAlign w:val="center"/>
          </w:tcPr>
          <w:p w14:paraId="464BB99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77BCB0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92FC7F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E6BE5FB">
            <w:pPr>
              <w:spacing w:before="0" w:after="0"/>
              <w:ind w:left="135"/>
              <w:jc w:val="left"/>
            </w:pPr>
          </w:p>
        </w:tc>
      </w:tr>
      <w:tr w14:paraId="203A4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387BCAB">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27071716">
            <w:pPr>
              <w:spacing w:before="0" w:after="0"/>
              <w:ind w:left="135"/>
              <w:jc w:val="left"/>
            </w:pPr>
            <w:r>
              <w:rPr>
                <w:rFonts w:ascii="Times New Roman" w:hAnsi="Times New Roman"/>
                <w:b w:val="0"/>
                <w:i w:val="0"/>
                <w:color w:val="000000"/>
                <w:sz w:val="24"/>
              </w:rPr>
              <w:t>Обучение опорному прыжку через козла способом «ноги под себя»</w:t>
            </w:r>
          </w:p>
        </w:tc>
        <w:tc>
          <w:tcPr>
            <w:tcW w:w="1196" w:type="dxa"/>
            <w:tcMar>
              <w:top w:w="50" w:type="dxa"/>
              <w:left w:w="100" w:type="dxa"/>
            </w:tcMar>
            <w:vAlign w:val="center"/>
          </w:tcPr>
          <w:p w14:paraId="5499320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61626E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7F31F5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F1CB5B6">
            <w:pPr>
              <w:spacing w:before="0" w:after="0"/>
              <w:ind w:left="135"/>
              <w:jc w:val="left"/>
            </w:pPr>
          </w:p>
        </w:tc>
      </w:tr>
      <w:tr w14:paraId="7652D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6E13066">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585EE6F7">
            <w:pPr>
              <w:spacing w:before="0" w:after="0"/>
              <w:ind w:left="135"/>
              <w:jc w:val="left"/>
            </w:pPr>
            <w:r>
              <w:rPr>
                <w:rFonts w:ascii="Times New Roman" w:hAnsi="Times New Roman"/>
                <w:b w:val="0"/>
                <w:i w:val="0"/>
                <w:color w:val="000000"/>
                <w:sz w:val="24"/>
              </w:rPr>
              <w:t>Обучение опорному прыжку через козла способом «ноги под себя»</w:t>
            </w:r>
          </w:p>
        </w:tc>
        <w:tc>
          <w:tcPr>
            <w:tcW w:w="1196" w:type="dxa"/>
            <w:tcMar>
              <w:top w:w="50" w:type="dxa"/>
              <w:left w:w="100" w:type="dxa"/>
            </w:tcMar>
            <w:vAlign w:val="center"/>
          </w:tcPr>
          <w:p w14:paraId="3E0E7CA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EC5C35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05902E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9B5D4C">
            <w:pPr>
              <w:spacing w:before="0" w:after="0"/>
              <w:ind w:left="135"/>
              <w:jc w:val="left"/>
            </w:pPr>
          </w:p>
        </w:tc>
      </w:tr>
      <w:tr w14:paraId="63F38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D042677">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241BFCB6">
            <w:pPr>
              <w:spacing w:before="0" w:after="0"/>
              <w:ind w:left="135"/>
              <w:jc w:val="left"/>
            </w:pPr>
            <w:r>
              <w:rPr>
                <w:rFonts w:ascii="Times New Roman" w:hAnsi="Times New Roman"/>
                <w:b w:val="0"/>
                <w:i w:val="0"/>
                <w:color w:val="000000"/>
                <w:sz w:val="24"/>
              </w:rPr>
              <w:t>Опорные прыжки через козла способом «ноги под себя», п/и</w:t>
            </w:r>
          </w:p>
        </w:tc>
        <w:tc>
          <w:tcPr>
            <w:tcW w:w="1196" w:type="dxa"/>
            <w:tcMar>
              <w:top w:w="50" w:type="dxa"/>
              <w:left w:w="100" w:type="dxa"/>
            </w:tcMar>
            <w:vAlign w:val="center"/>
          </w:tcPr>
          <w:p w14:paraId="1968BA2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5741A0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2A3A5B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2F8FE6C">
            <w:pPr>
              <w:spacing w:before="0" w:after="0"/>
              <w:ind w:left="135"/>
              <w:jc w:val="left"/>
            </w:pPr>
          </w:p>
        </w:tc>
      </w:tr>
      <w:tr w14:paraId="1CFBF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F72A1BD">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1EF4C10F">
            <w:pPr>
              <w:spacing w:before="0" w:after="0"/>
              <w:ind w:left="135"/>
              <w:jc w:val="left"/>
            </w:pPr>
            <w:r>
              <w:rPr>
                <w:rFonts w:ascii="Times New Roman" w:hAnsi="Times New Roman"/>
                <w:b w:val="0"/>
                <w:i w:val="0"/>
                <w:color w:val="000000"/>
                <w:sz w:val="24"/>
              </w:rPr>
              <w:t>Нормативы по ГТО</w:t>
            </w:r>
          </w:p>
        </w:tc>
        <w:tc>
          <w:tcPr>
            <w:tcW w:w="1196" w:type="dxa"/>
            <w:tcMar>
              <w:top w:w="50" w:type="dxa"/>
              <w:left w:w="100" w:type="dxa"/>
            </w:tcMar>
            <w:vAlign w:val="center"/>
          </w:tcPr>
          <w:p w14:paraId="4A421DE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A9973D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686FAC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2BBFEC7">
            <w:pPr>
              <w:spacing w:before="0" w:after="0"/>
              <w:ind w:left="135"/>
              <w:jc w:val="left"/>
            </w:pPr>
          </w:p>
        </w:tc>
      </w:tr>
      <w:tr w14:paraId="60EE7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2D9F695">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431D0CB8">
            <w:pPr>
              <w:spacing w:before="0" w:after="0"/>
              <w:ind w:left="135"/>
              <w:jc w:val="left"/>
            </w:pPr>
            <w:r>
              <w:rPr>
                <w:rFonts w:ascii="Times New Roman" w:hAnsi="Times New Roman"/>
                <w:b w:val="0"/>
                <w:i w:val="0"/>
                <w:color w:val="000000"/>
                <w:sz w:val="24"/>
              </w:rPr>
              <w:t>Национальные подвижные игры</w:t>
            </w:r>
          </w:p>
        </w:tc>
        <w:tc>
          <w:tcPr>
            <w:tcW w:w="1196" w:type="dxa"/>
            <w:tcMar>
              <w:top w:w="50" w:type="dxa"/>
              <w:left w:w="100" w:type="dxa"/>
            </w:tcMar>
            <w:vAlign w:val="center"/>
          </w:tcPr>
          <w:p w14:paraId="2F4E720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32DB8F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4C9BF7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702408D">
            <w:pPr>
              <w:spacing w:before="0" w:after="0"/>
              <w:ind w:left="135"/>
              <w:jc w:val="left"/>
            </w:pPr>
          </w:p>
        </w:tc>
      </w:tr>
      <w:tr w14:paraId="4087F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A9CB928">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371FCE22">
            <w:pPr>
              <w:spacing w:before="0" w:after="0"/>
              <w:ind w:left="135"/>
              <w:jc w:val="left"/>
            </w:pPr>
            <w:r>
              <w:rPr>
                <w:rFonts w:ascii="Times New Roman" w:hAnsi="Times New Roman"/>
                <w:b w:val="0"/>
                <w:i w:val="0"/>
                <w:color w:val="000000"/>
                <w:sz w:val="24"/>
              </w:rPr>
              <w:t>" Пионербол"</w:t>
            </w:r>
          </w:p>
        </w:tc>
        <w:tc>
          <w:tcPr>
            <w:tcW w:w="1196" w:type="dxa"/>
            <w:tcMar>
              <w:top w:w="50" w:type="dxa"/>
              <w:left w:w="100" w:type="dxa"/>
            </w:tcMar>
            <w:vAlign w:val="center"/>
          </w:tcPr>
          <w:p w14:paraId="104F376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2DB735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620D58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B236782">
            <w:pPr>
              <w:spacing w:before="0" w:after="0"/>
              <w:ind w:left="135"/>
              <w:jc w:val="left"/>
            </w:pPr>
          </w:p>
        </w:tc>
      </w:tr>
      <w:tr w14:paraId="56885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9289D66">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6D4391AF">
            <w:pPr>
              <w:spacing w:before="0" w:after="0"/>
              <w:ind w:left="135"/>
              <w:jc w:val="left"/>
            </w:pPr>
            <w:r>
              <w:rPr>
                <w:rFonts w:ascii="Times New Roman" w:hAnsi="Times New Roman"/>
                <w:b w:val="0"/>
                <w:i w:val="0"/>
                <w:color w:val="000000"/>
                <w:sz w:val="24"/>
              </w:rPr>
              <w:t>Беседа о значении лёгкой атлетики для учащихся. Т.Б. ОФП. Повторить работу с мячами</w:t>
            </w:r>
          </w:p>
        </w:tc>
        <w:tc>
          <w:tcPr>
            <w:tcW w:w="1196" w:type="dxa"/>
            <w:tcMar>
              <w:top w:w="50" w:type="dxa"/>
              <w:left w:w="100" w:type="dxa"/>
            </w:tcMar>
            <w:vAlign w:val="center"/>
          </w:tcPr>
          <w:p w14:paraId="09B3897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4D2971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9D4DC3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2DD26F4">
            <w:pPr>
              <w:spacing w:before="0" w:after="0"/>
              <w:ind w:left="135"/>
              <w:jc w:val="left"/>
            </w:pPr>
          </w:p>
        </w:tc>
      </w:tr>
      <w:tr w14:paraId="65EB6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712E011">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49AADCE9">
            <w:pPr>
              <w:spacing w:before="0" w:after="0"/>
              <w:ind w:left="135"/>
              <w:jc w:val="left"/>
            </w:pPr>
            <w:r>
              <w:rPr>
                <w:rFonts w:ascii="Times New Roman" w:hAnsi="Times New Roman"/>
                <w:b w:val="0"/>
                <w:i w:val="0"/>
                <w:color w:val="000000"/>
                <w:sz w:val="24"/>
              </w:rPr>
              <w:t>Обучение технике метания малого мяча в горизонтальную и вертикальные цели. П/игры</w:t>
            </w:r>
          </w:p>
        </w:tc>
        <w:tc>
          <w:tcPr>
            <w:tcW w:w="1196" w:type="dxa"/>
            <w:tcMar>
              <w:top w:w="50" w:type="dxa"/>
              <w:left w:w="100" w:type="dxa"/>
            </w:tcMar>
            <w:vAlign w:val="center"/>
          </w:tcPr>
          <w:p w14:paraId="3CBE452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A0B23F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FC3583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C7BC5C3">
            <w:pPr>
              <w:spacing w:before="0" w:after="0"/>
              <w:ind w:left="135"/>
              <w:jc w:val="left"/>
            </w:pPr>
          </w:p>
        </w:tc>
      </w:tr>
      <w:tr w14:paraId="0D832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7F2629C">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0D00287A">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196" w:type="dxa"/>
            <w:tcMar>
              <w:top w:w="50" w:type="dxa"/>
              <w:left w:w="100" w:type="dxa"/>
            </w:tcMar>
            <w:vAlign w:val="center"/>
          </w:tcPr>
          <w:p w14:paraId="074A48E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A8DF9C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CD3AA4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AF4A194">
            <w:pPr>
              <w:spacing w:before="0" w:after="0"/>
              <w:ind w:left="135"/>
              <w:jc w:val="left"/>
            </w:pPr>
          </w:p>
        </w:tc>
      </w:tr>
      <w:tr w14:paraId="1302A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12291EA">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25AB2301">
            <w:pPr>
              <w:spacing w:before="0" w:after="0"/>
              <w:ind w:left="135"/>
              <w:jc w:val="left"/>
            </w:pPr>
            <w:r>
              <w:rPr>
                <w:rFonts w:ascii="Times New Roman" w:hAnsi="Times New Roman"/>
                <w:b w:val="0"/>
                <w:i w:val="0"/>
                <w:color w:val="000000"/>
                <w:sz w:val="24"/>
              </w:rPr>
              <w:t>«Быстрее, выше, сильнее!» - весёлые эстафеты</w:t>
            </w:r>
          </w:p>
        </w:tc>
        <w:tc>
          <w:tcPr>
            <w:tcW w:w="1196" w:type="dxa"/>
            <w:tcMar>
              <w:top w:w="50" w:type="dxa"/>
              <w:left w:w="100" w:type="dxa"/>
            </w:tcMar>
            <w:vAlign w:val="center"/>
          </w:tcPr>
          <w:p w14:paraId="737A141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F4117A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E96828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7528C70">
            <w:pPr>
              <w:spacing w:before="0" w:after="0"/>
              <w:ind w:left="135"/>
              <w:jc w:val="left"/>
            </w:pPr>
          </w:p>
        </w:tc>
      </w:tr>
      <w:tr w14:paraId="5CE25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D6C6A38">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50A6CB94">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96" w:type="dxa"/>
            <w:tcMar>
              <w:top w:w="50" w:type="dxa"/>
              <w:left w:w="100" w:type="dxa"/>
            </w:tcMar>
            <w:vAlign w:val="center"/>
          </w:tcPr>
          <w:p w14:paraId="1A48C56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7EC788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AF38A8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641773D">
            <w:pPr>
              <w:spacing w:before="0" w:after="0"/>
              <w:ind w:left="135"/>
              <w:jc w:val="left"/>
            </w:pPr>
          </w:p>
        </w:tc>
      </w:tr>
      <w:tr w14:paraId="45C71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B42B9B6">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1966FC4E">
            <w:pPr>
              <w:spacing w:before="0" w:after="0"/>
              <w:ind w:left="135"/>
              <w:jc w:val="left"/>
            </w:pPr>
            <w:r>
              <w:rPr>
                <w:rFonts w:ascii="Times New Roman" w:hAnsi="Times New Roman"/>
                <w:b w:val="0"/>
                <w:i w:val="0"/>
                <w:color w:val="000000"/>
                <w:sz w:val="24"/>
              </w:rPr>
              <w:t>Прыжки в длину с места, отжимание</w:t>
            </w:r>
          </w:p>
        </w:tc>
        <w:tc>
          <w:tcPr>
            <w:tcW w:w="1196" w:type="dxa"/>
            <w:tcMar>
              <w:top w:w="50" w:type="dxa"/>
              <w:left w:w="100" w:type="dxa"/>
            </w:tcMar>
            <w:vAlign w:val="center"/>
          </w:tcPr>
          <w:p w14:paraId="648C83A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BC530C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459DC7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A2F8D40">
            <w:pPr>
              <w:spacing w:before="0" w:after="0"/>
              <w:ind w:left="135"/>
              <w:jc w:val="left"/>
            </w:pPr>
          </w:p>
        </w:tc>
      </w:tr>
      <w:tr w14:paraId="7A9DF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1BAB438">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74D52D03">
            <w:pPr>
              <w:spacing w:before="0" w:after="0"/>
              <w:ind w:left="135"/>
              <w:jc w:val="left"/>
            </w:pPr>
            <w:r>
              <w:rPr>
                <w:rFonts w:ascii="Times New Roman" w:hAnsi="Times New Roman"/>
                <w:b w:val="0"/>
                <w:i w:val="0"/>
                <w:color w:val="000000"/>
                <w:sz w:val="24"/>
              </w:rPr>
              <w:t>Прыжки в длину с места, подтягивание</w:t>
            </w:r>
          </w:p>
        </w:tc>
        <w:tc>
          <w:tcPr>
            <w:tcW w:w="1196" w:type="dxa"/>
            <w:tcMar>
              <w:top w:w="50" w:type="dxa"/>
              <w:left w:w="100" w:type="dxa"/>
            </w:tcMar>
            <w:vAlign w:val="center"/>
          </w:tcPr>
          <w:p w14:paraId="1037A7D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DB0D39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2A7563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277CC95">
            <w:pPr>
              <w:spacing w:before="0" w:after="0"/>
              <w:ind w:left="135"/>
              <w:jc w:val="left"/>
            </w:pPr>
          </w:p>
        </w:tc>
      </w:tr>
      <w:tr w14:paraId="3BCF3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EF7DD51">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4DF1A2F5">
            <w:pPr>
              <w:spacing w:before="0" w:after="0"/>
              <w:ind w:left="135"/>
              <w:jc w:val="left"/>
            </w:pPr>
            <w:r>
              <w:rPr>
                <w:rFonts w:ascii="Times New Roman" w:hAnsi="Times New Roman"/>
                <w:b w:val="0"/>
                <w:i w:val="0"/>
                <w:color w:val="000000"/>
                <w:sz w:val="24"/>
              </w:rPr>
              <w:t>Бег 30 и 60 метров .</w:t>
            </w:r>
          </w:p>
        </w:tc>
        <w:tc>
          <w:tcPr>
            <w:tcW w:w="1196" w:type="dxa"/>
            <w:tcMar>
              <w:top w:w="50" w:type="dxa"/>
              <w:left w:w="100" w:type="dxa"/>
            </w:tcMar>
            <w:vAlign w:val="center"/>
          </w:tcPr>
          <w:p w14:paraId="7C9EBA9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647E4C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B59D0C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EA7F8C1">
            <w:pPr>
              <w:spacing w:before="0" w:after="0"/>
              <w:ind w:left="135"/>
              <w:jc w:val="left"/>
            </w:pPr>
          </w:p>
        </w:tc>
      </w:tr>
      <w:tr w14:paraId="2FD28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A858B23">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0F09AB49">
            <w:pPr>
              <w:spacing w:before="0" w:after="0"/>
              <w:ind w:left="135"/>
              <w:jc w:val="left"/>
            </w:pPr>
            <w:r>
              <w:rPr>
                <w:rFonts w:ascii="Times New Roman" w:hAnsi="Times New Roman"/>
                <w:b w:val="0"/>
                <w:i w:val="0"/>
                <w:color w:val="000000"/>
                <w:sz w:val="24"/>
              </w:rPr>
              <w:t>Обучение прыжкам в длину с разбега способом «согнув ноги». П/игры</w:t>
            </w:r>
          </w:p>
        </w:tc>
        <w:tc>
          <w:tcPr>
            <w:tcW w:w="1196" w:type="dxa"/>
            <w:tcMar>
              <w:top w:w="50" w:type="dxa"/>
              <w:left w:w="100" w:type="dxa"/>
            </w:tcMar>
            <w:vAlign w:val="center"/>
          </w:tcPr>
          <w:p w14:paraId="280FFE5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D752D0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887231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FAB8C42">
            <w:pPr>
              <w:spacing w:before="0" w:after="0"/>
              <w:ind w:left="135"/>
              <w:jc w:val="left"/>
            </w:pPr>
          </w:p>
        </w:tc>
      </w:tr>
      <w:tr w14:paraId="04607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9A672F9">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55F5BAA5">
            <w:pPr>
              <w:spacing w:before="0" w:after="0"/>
              <w:ind w:left="135"/>
              <w:jc w:val="left"/>
            </w:pPr>
            <w:r>
              <w:rPr>
                <w:rFonts w:ascii="Times New Roman" w:hAnsi="Times New Roman"/>
                <w:b w:val="0"/>
                <w:i w:val="0"/>
                <w:color w:val="000000"/>
                <w:sz w:val="24"/>
              </w:rPr>
              <w:t>Прыжки в длину с разбега способом «согнув ноги». П/игры</w:t>
            </w:r>
          </w:p>
        </w:tc>
        <w:tc>
          <w:tcPr>
            <w:tcW w:w="1196" w:type="dxa"/>
            <w:tcMar>
              <w:top w:w="50" w:type="dxa"/>
              <w:left w:w="100" w:type="dxa"/>
            </w:tcMar>
            <w:vAlign w:val="center"/>
          </w:tcPr>
          <w:p w14:paraId="4F192A1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25289A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655011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CE11603">
            <w:pPr>
              <w:spacing w:before="0" w:after="0"/>
              <w:ind w:left="135"/>
              <w:jc w:val="left"/>
            </w:pPr>
          </w:p>
        </w:tc>
      </w:tr>
      <w:tr w14:paraId="69540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9B2047E">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6DBC56B9">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96" w:type="dxa"/>
            <w:tcMar>
              <w:top w:w="50" w:type="dxa"/>
              <w:left w:w="100" w:type="dxa"/>
            </w:tcMar>
            <w:vAlign w:val="center"/>
          </w:tcPr>
          <w:p w14:paraId="1D32AA5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09A323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22548F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595757B">
            <w:pPr>
              <w:spacing w:before="0" w:after="0"/>
              <w:ind w:left="135"/>
              <w:jc w:val="left"/>
            </w:pPr>
          </w:p>
        </w:tc>
      </w:tr>
      <w:tr w14:paraId="29DB1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02C9515">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307D20FF">
            <w:pPr>
              <w:spacing w:before="0" w:after="0"/>
              <w:ind w:left="135"/>
              <w:jc w:val="left"/>
            </w:pPr>
            <w:r>
              <w:rPr>
                <w:rFonts w:ascii="Times New Roman" w:hAnsi="Times New Roman"/>
                <w:b w:val="0"/>
                <w:i w:val="0"/>
                <w:color w:val="000000"/>
                <w:sz w:val="24"/>
              </w:rPr>
              <w:t>Зачётный урок по прыжкам в длину с разбега способом «согнув ноги»</w:t>
            </w:r>
          </w:p>
        </w:tc>
        <w:tc>
          <w:tcPr>
            <w:tcW w:w="1196" w:type="dxa"/>
            <w:tcMar>
              <w:top w:w="50" w:type="dxa"/>
              <w:left w:w="100" w:type="dxa"/>
            </w:tcMar>
            <w:vAlign w:val="center"/>
          </w:tcPr>
          <w:p w14:paraId="00B4727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CA0B27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B7575F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D86C323">
            <w:pPr>
              <w:spacing w:before="0" w:after="0"/>
              <w:ind w:left="135"/>
              <w:jc w:val="left"/>
            </w:pPr>
          </w:p>
        </w:tc>
      </w:tr>
      <w:tr w14:paraId="52234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FA2C316">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64670956">
            <w:pPr>
              <w:spacing w:before="0" w:after="0"/>
              <w:ind w:left="135"/>
              <w:jc w:val="left"/>
            </w:pPr>
            <w:r>
              <w:rPr>
                <w:rFonts w:ascii="Times New Roman" w:hAnsi="Times New Roman"/>
                <w:b w:val="0"/>
                <w:i w:val="0"/>
                <w:color w:val="000000"/>
                <w:sz w:val="24"/>
              </w:rPr>
              <w:t>Обучение челночному бегу способ «ёлочка». П/игры</w:t>
            </w:r>
          </w:p>
        </w:tc>
        <w:tc>
          <w:tcPr>
            <w:tcW w:w="1196" w:type="dxa"/>
            <w:tcMar>
              <w:top w:w="50" w:type="dxa"/>
              <w:left w:w="100" w:type="dxa"/>
            </w:tcMar>
            <w:vAlign w:val="center"/>
          </w:tcPr>
          <w:p w14:paraId="29B40E4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E403CE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F0179A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80BCA6B">
            <w:pPr>
              <w:spacing w:before="0" w:after="0"/>
              <w:ind w:left="135"/>
              <w:jc w:val="left"/>
            </w:pPr>
          </w:p>
        </w:tc>
      </w:tr>
      <w:tr w14:paraId="64F7C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B72C978">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50B8FE15">
            <w:pPr>
              <w:spacing w:before="0" w:after="0"/>
              <w:ind w:left="135"/>
              <w:jc w:val="left"/>
            </w:pPr>
            <w:r>
              <w:rPr>
                <w:rFonts w:ascii="Times New Roman" w:hAnsi="Times New Roman"/>
                <w:b w:val="0"/>
                <w:i w:val="0"/>
                <w:color w:val="000000"/>
                <w:sz w:val="24"/>
              </w:rPr>
              <w:t>Челночный бег способ «ёлочка». П/игры</w:t>
            </w:r>
          </w:p>
        </w:tc>
        <w:tc>
          <w:tcPr>
            <w:tcW w:w="1196" w:type="dxa"/>
            <w:tcMar>
              <w:top w:w="50" w:type="dxa"/>
              <w:left w:w="100" w:type="dxa"/>
            </w:tcMar>
            <w:vAlign w:val="center"/>
          </w:tcPr>
          <w:p w14:paraId="469D597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1C7AA9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F79237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975EF6C">
            <w:pPr>
              <w:spacing w:before="0" w:after="0"/>
              <w:ind w:left="135"/>
              <w:jc w:val="left"/>
            </w:pPr>
          </w:p>
        </w:tc>
      </w:tr>
      <w:tr w14:paraId="4B146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7245FAE">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0E8244D5">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196" w:type="dxa"/>
            <w:tcMar>
              <w:top w:w="50" w:type="dxa"/>
              <w:left w:w="100" w:type="dxa"/>
            </w:tcMar>
            <w:vAlign w:val="center"/>
          </w:tcPr>
          <w:p w14:paraId="427A914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AD8885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530FB3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6CAD1F5">
            <w:pPr>
              <w:spacing w:before="0" w:after="0"/>
              <w:ind w:left="135"/>
              <w:jc w:val="left"/>
            </w:pPr>
          </w:p>
        </w:tc>
      </w:tr>
      <w:tr w14:paraId="7F986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2464D99">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1CEBB8E1">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1196" w:type="dxa"/>
            <w:tcMar>
              <w:top w:w="50" w:type="dxa"/>
              <w:left w:w="100" w:type="dxa"/>
            </w:tcMar>
            <w:vAlign w:val="center"/>
          </w:tcPr>
          <w:p w14:paraId="2D467D7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19A375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35940A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BEF128E">
            <w:pPr>
              <w:spacing w:before="0" w:after="0"/>
              <w:ind w:left="135"/>
              <w:jc w:val="left"/>
            </w:pPr>
          </w:p>
        </w:tc>
      </w:tr>
      <w:tr w14:paraId="3F1A5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6FE8B3A">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4FC5ABFD">
            <w:pPr>
              <w:spacing w:before="0" w:after="0"/>
              <w:ind w:left="135"/>
              <w:jc w:val="left"/>
            </w:pPr>
            <w:r>
              <w:rPr>
                <w:rFonts w:ascii="Times New Roman" w:hAnsi="Times New Roman"/>
                <w:b w:val="0"/>
                <w:i w:val="0"/>
                <w:color w:val="000000"/>
                <w:sz w:val="24"/>
              </w:rPr>
              <w:t>Кроссовая подготовка. П/игры</w:t>
            </w:r>
          </w:p>
        </w:tc>
        <w:tc>
          <w:tcPr>
            <w:tcW w:w="1196" w:type="dxa"/>
            <w:tcMar>
              <w:top w:w="50" w:type="dxa"/>
              <w:left w:w="100" w:type="dxa"/>
            </w:tcMar>
            <w:vAlign w:val="center"/>
          </w:tcPr>
          <w:p w14:paraId="5F54B93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4B9B26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068B99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08C94FD">
            <w:pPr>
              <w:spacing w:before="0" w:after="0"/>
              <w:ind w:left="135"/>
              <w:jc w:val="left"/>
            </w:pPr>
          </w:p>
        </w:tc>
      </w:tr>
      <w:tr w14:paraId="6AE57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C022A15">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10C6E1D9">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196" w:type="dxa"/>
            <w:tcMar>
              <w:top w:w="50" w:type="dxa"/>
              <w:left w:w="100" w:type="dxa"/>
            </w:tcMar>
            <w:vAlign w:val="center"/>
          </w:tcPr>
          <w:p w14:paraId="218B6A8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30DC44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F71610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C9F438B">
            <w:pPr>
              <w:spacing w:before="0" w:after="0"/>
              <w:ind w:left="135"/>
              <w:jc w:val="left"/>
            </w:pPr>
          </w:p>
        </w:tc>
      </w:tr>
      <w:tr w14:paraId="41365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027F886">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4B5D11B2">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196" w:type="dxa"/>
            <w:tcMar>
              <w:top w:w="50" w:type="dxa"/>
              <w:left w:w="100" w:type="dxa"/>
            </w:tcMar>
            <w:vAlign w:val="center"/>
          </w:tcPr>
          <w:p w14:paraId="514C66A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38B3A9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FDBAC8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4724CFC">
            <w:pPr>
              <w:spacing w:before="0" w:after="0"/>
              <w:ind w:left="135"/>
              <w:jc w:val="left"/>
            </w:pPr>
          </w:p>
        </w:tc>
      </w:tr>
      <w:tr w14:paraId="141AC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E1023E1">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7C06536D">
            <w:pPr>
              <w:spacing w:before="0" w:after="0"/>
              <w:ind w:left="135"/>
              <w:jc w:val="left"/>
            </w:pPr>
            <w:r>
              <w:rPr>
                <w:rFonts w:ascii="Times New Roman" w:hAnsi="Times New Roman"/>
                <w:b w:val="0"/>
                <w:i w:val="0"/>
                <w:color w:val="000000"/>
                <w:sz w:val="24"/>
              </w:rPr>
              <w:t>Кроссовая подготовка. П/игры</w:t>
            </w:r>
          </w:p>
        </w:tc>
        <w:tc>
          <w:tcPr>
            <w:tcW w:w="1196" w:type="dxa"/>
            <w:tcMar>
              <w:top w:w="50" w:type="dxa"/>
              <w:left w:w="100" w:type="dxa"/>
            </w:tcMar>
            <w:vAlign w:val="center"/>
          </w:tcPr>
          <w:p w14:paraId="77EA1E1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581D6E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A7CC80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CB03B6E">
            <w:pPr>
              <w:spacing w:before="0" w:after="0"/>
              <w:ind w:left="135"/>
              <w:jc w:val="left"/>
            </w:pPr>
          </w:p>
        </w:tc>
      </w:tr>
      <w:tr w14:paraId="58170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33555DA">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05881EC6">
            <w:pPr>
              <w:spacing w:before="0" w:after="0"/>
              <w:ind w:left="135"/>
              <w:jc w:val="left"/>
            </w:pPr>
            <w:r>
              <w:rPr>
                <w:rFonts w:ascii="Times New Roman" w:hAnsi="Times New Roman"/>
                <w:b w:val="0"/>
                <w:i w:val="0"/>
                <w:color w:val="000000"/>
                <w:sz w:val="24"/>
              </w:rPr>
              <w:t>Кроссовая подготовка. П/игры</w:t>
            </w:r>
          </w:p>
        </w:tc>
        <w:tc>
          <w:tcPr>
            <w:tcW w:w="1196" w:type="dxa"/>
            <w:tcMar>
              <w:top w:w="50" w:type="dxa"/>
              <w:left w:w="100" w:type="dxa"/>
            </w:tcMar>
            <w:vAlign w:val="center"/>
          </w:tcPr>
          <w:p w14:paraId="6E08514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5A586AC">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5D56A4B4">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0BB8B1B2">
            <w:pPr>
              <w:spacing w:before="0" w:after="0"/>
              <w:ind w:left="135"/>
              <w:jc w:val="left"/>
            </w:pPr>
          </w:p>
        </w:tc>
      </w:tr>
      <w:tr w14:paraId="24BEA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8ED3453">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0A27CC00">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196" w:type="dxa"/>
            <w:tcMar>
              <w:top w:w="50" w:type="dxa"/>
              <w:left w:w="100" w:type="dxa"/>
            </w:tcMar>
            <w:vAlign w:val="center"/>
          </w:tcPr>
          <w:p w14:paraId="6705900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546A4F6">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0CEF361B">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7B56EE27">
            <w:pPr>
              <w:spacing w:before="0" w:after="0"/>
              <w:ind w:left="135"/>
              <w:jc w:val="left"/>
            </w:pPr>
          </w:p>
        </w:tc>
      </w:tr>
      <w:tr w14:paraId="60E78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303780F">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1FD483BB">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196" w:type="dxa"/>
            <w:tcMar>
              <w:top w:w="50" w:type="dxa"/>
              <w:left w:w="100" w:type="dxa"/>
            </w:tcMar>
            <w:vAlign w:val="center"/>
          </w:tcPr>
          <w:p w14:paraId="6844AE2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29CBE42">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77705C76">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15870712">
            <w:pPr>
              <w:spacing w:before="0" w:after="0"/>
              <w:ind w:left="135"/>
              <w:jc w:val="left"/>
            </w:pPr>
          </w:p>
        </w:tc>
      </w:tr>
      <w:tr w14:paraId="558D4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BCC9D8">
            <w:pPr>
              <w:spacing w:before="0" w:after="0"/>
              <w:ind w:left="135"/>
              <w:jc w:val="left"/>
            </w:pPr>
            <w:r>
              <w:rPr>
                <w:rFonts w:ascii="Times New Roman" w:hAnsi="Times New Roman"/>
                <w:b w:val="0"/>
                <w:i w:val="0"/>
                <w:color w:val="000000"/>
                <w:sz w:val="24"/>
              </w:rPr>
              <w:t>ОБЩЕЕ КОЛИЧЕСТВО ЧАСОВ ПО ПРОГРАММЕ</w:t>
            </w:r>
          </w:p>
        </w:tc>
        <w:tc>
          <w:tcPr>
            <w:tcW w:w="1879" w:type="dxa"/>
            <w:tcMar>
              <w:top w:w="50" w:type="dxa"/>
              <w:left w:w="100" w:type="dxa"/>
            </w:tcMar>
            <w:vAlign w:val="center"/>
          </w:tcPr>
          <w:p w14:paraId="57C7A228">
            <w:pPr>
              <w:spacing w:before="0" w:after="0" w:line="276" w:lineRule="auto"/>
              <w:ind w:left="135"/>
              <w:jc w:val="center"/>
            </w:pPr>
            <w:r>
              <w:rPr>
                <w:rFonts w:ascii="Times New Roman" w:hAnsi="Times New Roman"/>
                <w:b w:val="0"/>
                <w:i w:val="0"/>
                <w:color w:val="000000"/>
                <w:sz w:val="24"/>
              </w:rPr>
              <w:t xml:space="preserve"> 102 </w:t>
            </w:r>
          </w:p>
        </w:tc>
        <w:tc>
          <w:tcPr>
            <w:tcW w:w="1954" w:type="dxa"/>
            <w:tcMar>
              <w:top w:w="50" w:type="dxa"/>
              <w:left w:w="100" w:type="dxa"/>
            </w:tcMar>
            <w:vAlign w:val="center"/>
          </w:tcPr>
          <w:p w14:paraId="0DAAFA27">
            <w:pPr>
              <w:spacing w:before="0" w:after="0" w:line="276" w:lineRule="auto"/>
              <w:ind w:left="135"/>
              <w:jc w:val="center"/>
            </w:pPr>
            <w:r>
              <w:rPr>
                <w:rFonts w:ascii="Times New Roman" w:hAnsi="Times New Roman"/>
                <w:b w:val="0"/>
                <w:i w:val="0"/>
                <w:color w:val="000000"/>
                <w:sz w:val="24"/>
              </w:rPr>
              <w:t xml:space="preserve"> 3 </w:t>
            </w:r>
          </w:p>
        </w:tc>
        <w:tc>
          <w:tcPr>
            <w:tcW w:w="2023" w:type="dxa"/>
            <w:tcMar>
              <w:top w:w="50" w:type="dxa"/>
              <w:left w:w="100" w:type="dxa"/>
            </w:tcMar>
            <w:vAlign w:val="center"/>
          </w:tcPr>
          <w:p w14:paraId="5383289F">
            <w:pPr>
              <w:spacing w:before="0" w:after="0" w:line="276" w:lineRule="auto"/>
              <w:ind w:left="135"/>
              <w:jc w:val="center"/>
            </w:pPr>
            <w:r>
              <w:rPr>
                <w:rFonts w:ascii="Times New Roman" w:hAnsi="Times New Roman"/>
                <w:b w:val="0"/>
                <w:i w:val="0"/>
                <w:color w:val="000000"/>
                <w:sz w:val="24"/>
              </w:rPr>
              <w:t xml:space="preserve"> 99 </w:t>
            </w:r>
          </w:p>
        </w:tc>
        <w:tc>
          <w:tcPr>
            <w:tcW w:w="1558" w:type="dxa"/>
            <w:tcMar>
              <w:top w:w="50" w:type="dxa"/>
              <w:left w:w="100" w:type="dxa"/>
            </w:tcMar>
            <w:vAlign w:val="center"/>
          </w:tcPr>
          <w:p w14:paraId="4265C31E">
            <w:pPr>
              <w:jc w:val="left"/>
            </w:pPr>
          </w:p>
        </w:tc>
      </w:tr>
    </w:tbl>
    <w:p w14:paraId="2C46E045">
      <w:pPr>
        <w:sectPr>
          <w:pgSz w:w="16383" w:h="11906" w:orient="landscape"/>
          <w:cols w:space="720" w:num="1"/>
        </w:sectPr>
      </w:pPr>
    </w:p>
    <w:p w14:paraId="70F6760D">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691"/>
        <w:gridCol w:w="1859"/>
        <w:gridCol w:w="1929"/>
        <w:gridCol w:w="1998"/>
        <w:gridCol w:w="1537"/>
      </w:tblGrid>
      <w:tr w14:paraId="5F090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vMerge w:val="restart"/>
            <w:tcMar>
              <w:top w:w="50" w:type="dxa"/>
              <w:left w:w="100" w:type="dxa"/>
            </w:tcMar>
            <w:vAlign w:val="center"/>
          </w:tcPr>
          <w:p w14:paraId="5BEF0394">
            <w:pPr>
              <w:spacing w:before="0" w:after="0"/>
              <w:ind w:left="135"/>
              <w:jc w:val="left"/>
            </w:pPr>
            <w:r>
              <w:rPr>
                <w:rFonts w:ascii="Times New Roman" w:hAnsi="Times New Roman"/>
                <w:b/>
                <w:i w:val="0"/>
                <w:color w:val="000000"/>
                <w:sz w:val="24"/>
              </w:rPr>
              <w:t xml:space="preserve">№ п/п </w:t>
            </w:r>
          </w:p>
          <w:p w14:paraId="0E83821D">
            <w:pPr>
              <w:spacing w:before="0" w:after="0"/>
              <w:ind w:left="135"/>
              <w:jc w:val="left"/>
            </w:pPr>
          </w:p>
        </w:tc>
        <w:tc>
          <w:tcPr>
            <w:tcW w:w="3344" w:type="dxa"/>
            <w:vMerge w:val="restart"/>
            <w:tcMar>
              <w:top w:w="50" w:type="dxa"/>
              <w:left w:w="100" w:type="dxa"/>
            </w:tcMar>
            <w:vAlign w:val="center"/>
          </w:tcPr>
          <w:p w14:paraId="42C739C4">
            <w:pPr>
              <w:spacing w:before="0" w:after="0"/>
              <w:ind w:left="135"/>
              <w:jc w:val="left"/>
            </w:pPr>
            <w:r>
              <w:rPr>
                <w:rFonts w:ascii="Times New Roman" w:hAnsi="Times New Roman"/>
                <w:b/>
                <w:i w:val="0"/>
                <w:color w:val="000000"/>
                <w:sz w:val="24"/>
              </w:rPr>
              <w:t xml:space="preserve">Тема урока </w:t>
            </w:r>
          </w:p>
          <w:p w14:paraId="4F0F646D">
            <w:pPr>
              <w:spacing w:before="0" w:after="0"/>
              <w:ind w:left="135"/>
              <w:jc w:val="left"/>
            </w:pPr>
          </w:p>
        </w:tc>
        <w:tc>
          <w:tcPr>
            <w:tcW w:w="0" w:type="auto"/>
            <w:gridSpan w:val="3"/>
            <w:tcMar>
              <w:top w:w="50" w:type="dxa"/>
              <w:left w:w="100" w:type="dxa"/>
            </w:tcMar>
            <w:vAlign w:val="center"/>
          </w:tcPr>
          <w:p w14:paraId="451B9462">
            <w:pPr>
              <w:spacing w:before="0" w:after="0"/>
              <w:ind w:left="0"/>
              <w:jc w:val="left"/>
            </w:pPr>
            <w:r>
              <w:rPr>
                <w:rFonts w:ascii="Times New Roman" w:hAnsi="Times New Roman"/>
                <w:b/>
                <w:i w:val="0"/>
                <w:color w:val="000000"/>
                <w:sz w:val="24"/>
              </w:rPr>
              <w:t>Количество часов</w:t>
            </w:r>
          </w:p>
        </w:tc>
        <w:tc>
          <w:tcPr>
            <w:tcW w:w="1558" w:type="dxa"/>
            <w:vMerge w:val="restart"/>
            <w:tcMar>
              <w:top w:w="50" w:type="dxa"/>
              <w:left w:w="100" w:type="dxa"/>
            </w:tcMar>
            <w:vAlign w:val="center"/>
          </w:tcPr>
          <w:p w14:paraId="6DBE8637">
            <w:pPr>
              <w:spacing w:before="0" w:after="0"/>
              <w:ind w:left="135"/>
              <w:jc w:val="left"/>
            </w:pPr>
            <w:r>
              <w:rPr>
                <w:rFonts w:ascii="Times New Roman" w:hAnsi="Times New Roman"/>
                <w:b/>
                <w:i w:val="0"/>
                <w:color w:val="000000"/>
                <w:sz w:val="24"/>
              </w:rPr>
              <w:t xml:space="preserve">Дата изучения </w:t>
            </w:r>
          </w:p>
          <w:p w14:paraId="4ACBF002">
            <w:pPr>
              <w:spacing w:before="0" w:after="0"/>
              <w:ind w:left="135"/>
              <w:jc w:val="left"/>
            </w:pPr>
          </w:p>
        </w:tc>
      </w:tr>
      <w:tr w14:paraId="71B7E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90DF59">
            <w:pPr>
              <w:jc w:val="left"/>
            </w:pPr>
          </w:p>
        </w:tc>
        <w:tc>
          <w:tcPr>
            <w:tcW w:w="0" w:type="auto"/>
            <w:vMerge w:val="continue"/>
            <w:tcBorders>
              <w:top w:val="nil"/>
            </w:tcBorders>
            <w:tcMar>
              <w:top w:w="50" w:type="dxa"/>
              <w:left w:w="100" w:type="dxa"/>
            </w:tcMar>
          </w:tcPr>
          <w:p w14:paraId="49B44133">
            <w:pPr>
              <w:jc w:val="left"/>
            </w:pPr>
          </w:p>
        </w:tc>
        <w:tc>
          <w:tcPr>
            <w:tcW w:w="1196" w:type="dxa"/>
            <w:tcMar>
              <w:top w:w="50" w:type="dxa"/>
              <w:left w:w="100" w:type="dxa"/>
            </w:tcMar>
            <w:vAlign w:val="center"/>
          </w:tcPr>
          <w:p w14:paraId="3F2B6975">
            <w:pPr>
              <w:spacing w:before="0" w:after="0"/>
              <w:ind w:left="135"/>
              <w:jc w:val="left"/>
            </w:pPr>
            <w:r>
              <w:rPr>
                <w:rFonts w:ascii="Times New Roman" w:hAnsi="Times New Roman"/>
                <w:b/>
                <w:i w:val="0"/>
                <w:color w:val="000000"/>
                <w:sz w:val="24"/>
              </w:rPr>
              <w:t xml:space="preserve">Всего </w:t>
            </w:r>
          </w:p>
          <w:p w14:paraId="20DF2D2B">
            <w:pPr>
              <w:spacing w:before="0" w:after="0"/>
              <w:ind w:left="135"/>
              <w:jc w:val="left"/>
            </w:pPr>
          </w:p>
        </w:tc>
        <w:tc>
          <w:tcPr>
            <w:tcW w:w="1954" w:type="dxa"/>
            <w:tcMar>
              <w:top w:w="50" w:type="dxa"/>
              <w:left w:w="100" w:type="dxa"/>
            </w:tcMar>
            <w:vAlign w:val="center"/>
          </w:tcPr>
          <w:p w14:paraId="06CDDDD8">
            <w:pPr>
              <w:spacing w:before="0" w:after="0"/>
              <w:ind w:left="135"/>
              <w:jc w:val="left"/>
            </w:pPr>
            <w:r>
              <w:rPr>
                <w:rFonts w:ascii="Times New Roman" w:hAnsi="Times New Roman"/>
                <w:b/>
                <w:i w:val="0"/>
                <w:color w:val="000000"/>
                <w:sz w:val="24"/>
              </w:rPr>
              <w:t xml:space="preserve">Контрольные работы </w:t>
            </w:r>
          </w:p>
          <w:p w14:paraId="6ACB1887">
            <w:pPr>
              <w:spacing w:before="0" w:after="0"/>
              <w:ind w:left="135"/>
              <w:jc w:val="left"/>
            </w:pPr>
          </w:p>
        </w:tc>
        <w:tc>
          <w:tcPr>
            <w:tcW w:w="2023" w:type="dxa"/>
            <w:tcMar>
              <w:top w:w="50" w:type="dxa"/>
              <w:left w:w="100" w:type="dxa"/>
            </w:tcMar>
            <w:vAlign w:val="center"/>
          </w:tcPr>
          <w:p w14:paraId="4AD50F4A">
            <w:pPr>
              <w:spacing w:before="0" w:after="0"/>
              <w:ind w:left="135"/>
              <w:jc w:val="left"/>
            </w:pPr>
            <w:r>
              <w:rPr>
                <w:rFonts w:ascii="Times New Roman" w:hAnsi="Times New Roman"/>
                <w:b/>
                <w:i w:val="0"/>
                <w:color w:val="000000"/>
                <w:sz w:val="24"/>
              </w:rPr>
              <w:t xml:space="preserve">Практические работы </w:t>
            </w:r>
          </w:p>
          <w:p w14:paraId="03BDA972">
            <w:pPr>
              <w:spacing w:before="0" w:after="0"/>
              <w:ind w:left="135"/>
              <w:jc w:val="left"/>
            </w:pPr>
          </w:p>
        </w:tc>
        <w:tc>
          <w:tcPr>
            <w:tcW w:w="0" w:type="auto"/>
            <w:vMerge w:val="continue"/>
            <w:tcBorders>
              <w:top w:val="nil"/>
            </w:tcBorders>
            <w:tcMar>
              <w:top w:w="50" w:type="dxa"/>
              <w:left w:w="100" w:type="dxa"/>
            </w:tcMar>
          </w:tcPr>
          <w:p w14:paraId="6A2E4C25">
            <w:pPr>
              <w:jc w:val="left"/>
            </w:pPr>
          </w:p>
        </w:tc>
      </w:tr>
      <w:tr w14:paraId="16818972">
        <w:tblPrEx>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61E5EE6">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4176545">
            <w:pPr>
              <w:spacing w:before="0" w:after="0"/>
              <w:ind w:left="135"/>
              <w:jc w:val="left"/>
            </w:pPr>
            <w:r>
              <w:rPr>
                <w:rFonts w:ascii="Times New Roman" w:hAnsi="Times New Roman"/>
                <w:b w:val="0"/>
                <w:i w:val="0"/>
                <w:color w:val="000000"/>
                <w:sz w:val="24"/>
              </w:rPr>
              <w:t>Физическая культура у древних народов. Беседа о значении физ-ры для учащихся. Т.Б. ОФП. П/игры</w:t>
            </w:r>
          </w:p>
        </w:tc>
        <w:tc>
          <w:tcPr>
            <w:tcW w:w="1196" w:type="dxa"/>
            <w:tcMar>
              <w:top w:w="50" w:type="dxa"/>
              <w:left w:w="100" w:type="dxa"/>
            </w:tcMar>
            <w:vAlign w:val="center"/>
          </w:tcPr>
          <w:p w14:paraId="2D7C1C7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610A18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DF2658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8B6AE60">
            <w:pPr>
              <w:spacing w:before="0" w:after="0"/>
              <w:ind w:left="135"/>
              <w:jc w:val="left"/>
            </w:pPr>
          </w:p>
        </w:tc>
      </w:tr>
      <w:tr w14:paraId="348AD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F37A42B">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1D76E7D">
            <w:pPr>
              <w:spacing w:before="0" w:after="0"/>
              <w:ind w:left="135"/>
              <w:jc w:val="left"/>
            </w:pPr>
            <w:r>
              <w:rPr>
                <w:rFonts w:ascii="Times New Roman" w:hAnsi="Times New Roman"/>
                <w:b w:val="0"/>
                <w:i w:val="0"/>
                <w:color w:val="000000"/>
                <w:sz w:val="24"/>
              </w:rPr>
              <w:t>История появления современного спорта. Метание малого мяча. Прыжки ч/з короткую скакалку. Развитие выносливости</w:t>
            </w:r>
          </w:p>
        </w:tc>
        <w:tc>
          <w:tcPr>
            <w:tcW w:w="1196" w:type="dxa"/>
            <w:tcMar>
              <w:top w:w="50" w:type="dxa"/>
              <w:left w:w="100" w:type="dxa"/>
            </w:tcMar>
            <w:vAlign w:val="center"/>
          </w:tcPr>
          <w:p w14:paraId="55BAD3D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C27F97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C23B0B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5A05FD9">
            <w:pPr>
              <w:spacing w:before="0" w:after="0"/>
              <w:ind w:left="135"/>
              <w:jc w:val="left"/>
            </w:pPr>
          </w:p>
        </w:tc>
      </w:tr>
      <w:tr w14:paraId="3204A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7AB9601">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20795B0D">
            <w:pPr>
              <w:spacing w:before="0" w:after="0"/>
              <w:ind w:left="135"/>
              <w:jc w:val="left"/>
            </w:pPr>
            <w:r>
              <w:rPr>
                <w:rFonts w:ascii="Times New Roman" w:hAnsi="Times New Roman"/>
                <w:b w:val="0"/>
                <w:i w:val="0"/>
                <w:color w:val="000000"/>
                <w:sz w:val="24"/>
              </w:rPr>
              <w:t>Виды физических упражнений. Метание мяча, прыжки в длину с/м, техника высокого старта, п/ игры</w:t>
            </w:r>
          </w:p>
        </w:tc>
        <w:tc>
          <w:tcPr>
            <w:tcW w:w="1196" w:type="dxa"/>
            <w:tcMar>
              <w:top w:w="50" w:type="dxa"/>
              <w:left w:w="100" w:type="dxa"/>
            </w:tcMar>
            <w:vAlign w:val="center"/>
          </w:tcPr>
          <w:p w14:paraId="123BA2D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C705C6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69D606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274B50D">
            <w:pPr>
              <w:spacing w:before="0" w:after="0"/>
              <w:ind w:left="135"/>
              <w:jc w:val="left"/>
            </w:pPr>
          </w:p>
        </w:tc>
      </w:tr>
      <w:tr w14:paraId="0CD1B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E69534C">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04BAC20B">
            <w:pPr>
              <w:spacing w:before="0" w:after="0"/>
              <w:ind w:left="135"/>
              <w:jc w:val="left"/>
            </w:pPr>
            <w:r>
              <w:rPr>
                <w:rFonts w:ascii="Times New Roman" w:hAnsi="Times New Roman"/>
                <w:b w:val="0"/>
                <w:i w:val="0"/>
                <w:color w:val="000000"/>
                <w:sz w:val="24"/>
              </w:rPr>
              <w:t>Измерение пульса на занятиях физической культурой. Бег на 30 метров</w:t>
            </w:r>
          </w:p>
        </w:tc>
        <w:tc>
          <w:tcPr>
            <w:tcW w:w="1196" w:type="dxa"/>
            <w:tcMar>
              <w:top w:w="50" w:type="dxa"/>
              <w:left w:w="100" w:type="dxa"/>
            </w:tcMar>
            <w:vAlign w:val="center"/>
          </w:tcPr>
          <w:p w14:paraId="59A62C0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EC1577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922821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7016D0C">
            <w:pPr>
              <w:spacing w:before="0" w:after="0"/>
              <w:ind w:left="135"/>
              <w:jc w:val="left"/>
            </w:pPr>
          </w:p>
        </w:tc>
      </w:tr>
      <w:tr w14:paraId="39464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7AA226C">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1D008764">
            <w:pPr>
              <w:spacing w:before="0" w:after="0"/>
              <w:ind w:left="135"/>
              <w:jc w:val="left"/>
            </w:pPr>
            <w:r>
              <w:rPr>
                <w:rFonts w:ascii="Times New Roman" w:hAnsi="Times New Roman"/>
                <w:b w:val="0"/>
                <w:i w:val="0"/>
                <w:color w:val="000000"/>
                <w:sz w:val="24"/>
              </w:rPr>
              <w:t>Дозировка физических нагрузок. Челночный бег с высокого старта, метание мяча, п/игры</w:t>
            </w:r>
          </w:p>
        </w:tc>
        <w:tc>
          <w:tcPr>
            <w:tcW w:w="1196" w:type="dxa"/>
            <w:tcMar>
              <w:top w:w="50" w:type="dxa"/>
              <w:left w:w="100" w:type="dxa"/>
            </w:tcMar>
            <w:vAlign w:val="center"/>
          </w:tcPr>
          <w:p w14:paraId="5CCBD81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A0550D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5F992E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610E6E6">
            <w:pPr>
              <w:spacing w:before="0" w:after="0"/>
              <w:ind w:left="135"/>
              <w:jc w:val="left"/>
            </w:pPr>
          </w:p>
        </w:tc>
      </w:tr>
      <w:tr w14:paraId="0A64C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FFAD29D">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39F860E4">
            <w:pPr>
              <w:spacing w:before="0" w:after="0"/>
              <w:ind w:left="135"/>
              <w:jc w:val="left"/>
            </w:pPr>
            <w:r>
              <w:rPr>
                <w:rFonts w:ascii="Times New Roman" w:hAnsi="Times New Roman"/>
                <w:b w:val="0"/>
                <w:i w:val="0"/>
                <w:color w:val="000000"/>
                <w:sz w:val="24"/>
              </w:rPr>
              <w:t>Составление индивидуального графика занятий по развитию физических качеств. Бег на 60 метров.</w:t>
            </w:r>
          </w:p>
        </w:tc>
        <w:tc>
          <w:tcPr>
            <w:tcW w:w="1196" w:type="dxa"/>
            <w:tcMar>
              <w:top w:w="50" w:type="dxa"/>
              <w:left w:w="100" w:type="dxa"/>
            </w:tcMar>
            <w:vAlign w:val="center"/>
          </w:tcPr>
          <w:p w14:paraId="07160E3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DE4D4B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6A0C50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5985A3">
            <w:pPr>
              <w:spacing w:before="0" w:after="0"/>
              <w:ind w:left="135"/>
              <w:jc w:val="left"/>
            </w:pPr>
          </w:p>
        </w:tc>
      </w:tr>
      <w:tr w14:paraId="556B5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CB62E24">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1DA32064">
            <w:pPr>
              <w:spacing w:before="0" w:after="0"/>
              <w:ind w:left="135"/>
              <w:jc w:val="left"/>
            </w:pPr>
            <w:r>
              <w:rPr>
                <w:rFonts w:ascii="Times New Roman" w:hAnsi="Times New Roman"/>
                <w:b w:val="0"/>
                <w:i w:val="0"/>
                <w:color w:val="000000"/>
                <w:sz w:val="24"/>
              </w:rPr>
              <w:t>Закаливание организма под душем. «Весёлые эстафеты»</w:t>
            </w:r>
          </w:p>
        </w:tc>
        <w:tc>
          <w:tcPr>
            <w:tcW w:w="1196" w:type="dxa"/>
            <w:tcMar>
              <w:top w:w="50" w:type="dxa"/>
              <w:left w:w="100" w:type="dxa"/>
            </w:tcMar>
            <w:vAlign w:val="center"/>
          </w:tcPr>
          <w:p w14:paraId="5B11CFD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9FFB2B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7D4645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08E5D1C">
            <w:pPr>
              <w:spacing w:before="0" w:after="0"/>
              <w:ind w:left="135"/>
              <w:jc w:val="left"/>
            </w:pPr>
          </w:p>
        </w:tc>
      </w:tr>
      <w:tr w14:paraId="1916D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E0A6407">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724492D3">
            <w:pPr>
              <w:spacing w:before="0" w:after="0"/>
              <w:ind w:left="135"/>
              <w:jc w:val="left"/>
            </w:pPr>
            <w:r>
              <w:rPr>
                <w:rFonts w:ascii="Times New Roman" w:hAnsi="Times New Roman"/>
                <w:b w:val="0"/>
                <w:i w:val="0"/>
                <w:color w:val="000000"/>
                <w:sz w:val="24"/>
              </w:rPr>
              <w:t>Дыхательная и зрительная гимнастика. Челночный бег 3*10 м, п/игры</w:t>
            </w:r>
          </w:p>
        </w:tc>
        <w:tc>
          <w:tcPr>
            <w:tcW w:w="1196" w:type="dxa"/>
            <w:tcMar>
              <w:top w:w="50" w:type="dxa"/>
              <w:left w:w="100" w:type="dxa"/>
            </w:tcMar>
            <w:vAlign w:val="center"/>
          </w:tcPr>
          <w:p w14:paraId="6931D62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F33DF3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1FEBC5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BBE00B7">
            <w:pPr>
              <w:spacing w:before="0" w:after="0"/>
              <w:ind w:left="135"/>
              <w:jc w:val="left"/>
            </w:pPr>
          </w:p>
        </w:tc>
      </w:tr>
      <w:tr w14:paraId="1BCC2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9CD91CB">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524B0336">
            <w:pPr>
              <w:spacing w:before="0" w:after="0"/>
              <w:ind w:left="135"/>
              <w:jc w:val="left"/>
            </w:pPr>
            <w:r>
              <w:rPr>
                <w:rFonts w:ascii="Times New Roman" w:hAnsi="Times New Roman"/>
                <w:b w:val="0"/>
                <w:i w:val="0"/>
                <w:color w:val="000000"/>
                <w:sz w:val="24"/>
              </w:rPr>
              <w:t>Строевые команды и упражнения. Челночный бег 3*10 м, п/игры</w:t>
            </w:r>
          </w:p>
        </w:tc>
        <w:tc>
          <w:tcPr>
            <w:tcW w:w="1196" w:type="dxa"/>
            <w:tcMar>
              <w:top w:w="50" w:type="dxa"/>
              <w:left w:w="100" w:type="dxa"/>
            </w:tcMar>
            <w:vAlign w:val="center"/>
          </w:tcPr>
          <w:p w14:paraId="4EA0BBD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FACE1B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D67B47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9697AAA">
            <w:pPr>
              <w:spacing w:before="0" w:after="0"/>
              <w:ind w:left="135"/>
              <w:jc w:val="left"/>
            </w:pPr>
          </w:p>
        </w:tc>
      </w:tr>
      <w:tr w14:paraId="7557E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46D3897">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005981A9">
            <w:pPr>
              <w:spacing w:before="0" w:after="0"/>
              <w:ind w:left="135"/>
              <w:jc w:val="left"/>
            </w:pPr>
            <w:r>
              <w:rPr>
                <w:rFonts w:ascii="Times New Roman" w:hAnsi="Times New Roman"/>
                <w:b w:val="0"/>
                <w:i w:val="0"/>
                <w:color w:val="000000"/>
                <w:sz w:val="24"/>
              </w:rPr>
              <w:t>Строевые команды и упражнения. Прыжок в длину с разбега способом "ноги под себя"</w:t>
            </w:r>
          </w:p>
        </w:tc>
        <w:tc>
          <w:tcPr>
            <w:tcW w:w="1196" w:type="dxa"/>
            <w:tcMar>
              <w:top w:w="50" w:type="dxa"/>
              <w:left w:w="100" w:type="dxa"/>
            </w:tcMar>
            <w:vAlign w:val="center"/>
          </w:tcPr>
          <w:p w14:paraId="5AE9239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063FE3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2B9E06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CB7EE77">
            <w:pPr>
              <w:spacing w:before="0" w:after="0"/>
              <w:ind w:left="135"/>
              <w:jc w:val="left"/>
            </w:pPr>
          </w:p>
        </w:tc>
      </w:tr>
      <w:tr w14:paraId="13732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756C9F3">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0F92296">
            <w:pPr>
              <w:spacing w:before="0" w:after="0"/>
              <w:ind w:left="135"/>
              <w:jc w:val="left"/>
            </w:pPr>
            <w:r>
              <w:rPr>
                <w:rFonts w:ascii="Times New Roman" w:hAnsi="Times New Roman"/>
                <w:b w:val="0"/>
                <w:i w:val="0"/>
                <w:color w:val="000000"/>
                <w:sz w:val="24"/>
              </w:rPr>
              <w:t>Обучение технике эстафетного бега, п/игры</w:t>
            </w:r>
          </w:p>
        </w:tc>
        <w:tc>
          <w:tcPr>
            <w:tcW w:w="1196" w:type="dxa"/>
            <w:tcMar>
              <w:top w:w="50" w:type="dxa"/>
              <w:left w:w="100" w:type="dxa"/>
            </w:tcMar>
            <w:vAlign w:val="center"/>
          </w:tcPr>
          <w:p w14:paraId="02FE02F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A12A4C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F2F7B1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B77290D">
            <w:pPr>
              <w:spacing w:before="0" w:after="0"/>
              <w:ind w:left="135"/>
              <w:jc w:val="left"/>
            </w:pPr>
          </w:p>
        </w:tc>
      </w:tr>
      <w:tr w14:paraId="5C955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7CCBF81">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7CBB1B4F">
            <w:pPr>
              <w:spacing w:before="0" w:after="0"/>
              <w:ind w:left="135"/>
              <w:jc w:val="left"/>
            </w:pPr>
            <w:r>
              <w:rPr>
                <w:rFonts w:ascii="Times New Roman" w:hAnsi="Times New Roman"/>
                <w:b w:val="0"/>
                <w:i w:val="0"/>
                <w:color w:val="000000"/>
                <w:sz w:val="24"/>
              </w:rPr>
              <w:t>Обучение технике эстафетного бега, п/игры</w:t>
            </w:r>
          </w:p>
        </w:tc>
        <w:tc>
          <w:tcPr>
            <w:tcW w:w="1196" w:type="dxa"/>
            <w:tcMar>
              <w:top w:w="50" w:type="dxa"/>
              <w:left w:w="100" w:type="dxa"/>
            </w:tcMar>
            <w:vAlign w:val="center"/>
          </w:tcPr>
          <w:p w14:paraId="55A5B43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BCFEF8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572A22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AC4B5B6">
            <w:pPr>
              <w:spacing w:before="0" w:after="0"/>
              <w:ind w:left="135"/>
              <w:jc w:val="left"/>
            </w:pPr>
          </w:p>
        </w:tc>
      </w:tr>
      <w:tr w14:paraId="6676F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442E867">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4138DA44">
            <w:pPr>
              <w:spacing w:before="0" w:after="0"/>
              <w:ind w:left="135"/>
              <w:jc w:val="left"/>
            </w:pPr>
            <w:r>
              <w:rPr>
                <w:rFonts w:ascii="Times New Roman" w:hAnsi="Times New Roman"/>
                <w:b w:val="0"/>
                <w:i w:val="0"/>
                <w:color w:val="000000"/>
                <w:sz w:val="24"/>
              </w:rPr>
              <w:t>Бег на1000 метров без учета времени</w:t>
            </w:r>
          </w:p>
        </w:tc>
        <w:tc>
          <w:tcPr>
            <w:tcW w:w="1196" w:type="dxa"/>
            <w:tcMar>
              <w:top w:w="50" w:type="dxa"/>
              <w:left w:w="100" w:type="dxa"/>
            </w:tcMar>
            <w:vAlign w:val="center"/>
          </w:tcPr>
          <w:p w14:paraId="7670D9B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C7509F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BDEA7C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A3F99A2">
            <w:pPr>
              <w:spacing w:before="0" w:after="0"/>
              <w:ind w:left="135"/>
              <w:jc w:val="left"/>
            </w:pPr>
          </w:p>
        </w:tc>
      </w:tr>
      <w:tr w14:paraId="25192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05D6B62">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20943A76">
            <w:pPr>
              <w:spacing w:before="0" w:after="0"/>
              <w:ind w:left="135"/>
              <w:jc w:val="left"/>
            </w:pPr>
            <w:r>
              <w:rPr>
                <w:rFonts w:ascii="Times New Roman" w:hAnsi="Times New Roman"/>
                <w:b w:val="0"/>
                <w:i w:val="0"/>
                <w:color w:val="000000"/>
                <w:sz w:val="24"/>
              </w:rPr>
              <w:t>Президентское тестирование</w:t>
            </w:r>
          </w:p>
        </w:tc>
        <w:tc>
          <w:tcPr>
            <w:tcW w:w="1196" w:type="dxa"/>
            <w:tcMar>
              <w:top w:w="50" w:type="dxa"/>
              <w:left w:w="100" w:type="dxa"/>
            </w:tcMar>
            <w:vAlign w:val="center"/>
          </w:tcPr>
          <w:p w14:paraId="5128557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C62E37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2E5DD1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920F0B8">
            <w:pPr>
              <w:spacing w:before="0" w:after="0"/>
              <w:ind w:left="135"/>
              <w:jc w:val="left"/>
            </w:pPr>
          </w:p>
        </w:tc>
      </w:tr>
      <w:tr w14:paraId="6E798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0E9731D">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2CC2EF4">
            <w:pPr>
              <w:spacing w:before="0" w:after="0"/>
              <w:ind w:left="135"/>
              <w:jc w:val="left"/>
            </w:pPr>
            <w:r>
              <w:rPr>
                <w:rFonts w:ascii="Times New Roman" w:hAnsi="Times New Roman"/>
                <w:b w:val="0"/>
                <w:i w:val="0"/>
                <w:color w:val="000000"/>
                <w:sz w:val="24"/>
              </w:rPr>
              <w:t>Президентское тестирование</w:t>
            </w:r>
          </w:p>
        </w:tc>
        <w:tc>
          <w:tcPr>
            <w:tcW w:w="1196" w:type="dxa"/>
            <w:tcMar>
              <w:top w:w="50" w:type="dxa"/>
              <w:left w:w="100" w:type="dxa"/>
            </w:tcMar>
            <w:vAlign w:val="center"/>
          </w:tcPr>
          <w:p w14:paraId="2EADCF8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D8C6F5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BE8AD6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D35BF5B">
            <w:pPr>
              <w:spacing w:before="0" w:after="0"/>
              <w:ind w:left="135"/>
              <w:jc w:val="left"/>
            </w:pPr>
          </w:p>
        </w:tc>
      </w:tr>
      <w:tr w14:paraId="05780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9CBD5D6">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5294946F">
            <w:pPr>
              <w:spacing w:before="0" w:after="0"/>
              <w:ind w:left="135"/>
              <w:jc w:val="left"/>
            </w:pPr>
            <w:r>
              <w:rPr>
                <w:rFonts w:ascii="Times New Roman" w:hAnsi="Times New Roman"/>
                <w:b w:val="0"/>
                <w:i w:val="0"/>
                <w:color w:val="000000"/>
                <w:sz w:val="24"/>
              </w:rPr>
              <w:t>Развитие скорости, ловкости, прыгучести, координации в игровой форме</w:t>
            </w:r>
          </w:p>
        </w:tc>
        <w:tc>
          <w:tcPr>
            <w:tcW w:w="1196" w:type="dxa"/>
            <w:tcMar>
              <w:top w:w="50" w:type="dxa"/>
              <w:left w:w="100" w:type="dxa"/>
            </w:tcMar>
            <w:vAlign w:val="center"/>
          </w:tcPr>
          <w:p w14:paraId="3AE3232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B1521B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0648C5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040639C">
            <w:pPr>
              <w:spacing w:before="0" w:after="0"/>
              <w:ind w:left="135"/>
              <w:jc w:val="left"/>
            </w:pPr>
          </w:p>
        </w:tc>
      </w:tr>
      <w:tr w14:paraId="37074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89E0673">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3F7AFC63">
            <w:pPr>
              <w:spacing w:before="0" w:after="0"/>
              <w:ind w:left="135"/>
              <w:jc w:val="left"/>
            </w:pPr>
            <w:r>
              <w:rPr>
                <w:rFonts w:ascii="Times New Roman" w:hAnsi="Times New Roman"/>
                <w:b w:val="0"/>
                <w:i w:val="0"/>
                <w:color w:val="000000"/>
                <w:sz w:val="24"/>
              </w:rPr>
              <w:t>Круговая, встречная эстафета, п/игры</w:t>
            </w:r>
          </w:p>
        </w:tc>
        <w:tc>
          <w:tcPr>
            <w:tcW w:w="1196" w:type="dxa"/>
            <w:tcMar>
              <w:top w:w="50" w:type="dxa"/>
              <w:left w:w="100" w:type="dxa"/>
            </w:tcMar>
            <w:vAlign w:val="center"/>
          </w:tcPr>
          <w:p w14:paraId="69A38AA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CB2EA1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741289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A1E1DA9">
            <w:pPr>
              <w:spacing w:before="0" w:after="0"/>
              <w:ind w:left="135"/>
              <w:jc w:val="left"/>
            </w:pPr>
          </w:p>
        </w:tc>
      </w:tr>
      <w:tr w14:paraId="4449C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9EDFAE6">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E6C06EF">
            <w:pPr>
              <w:spacing w:before="0" w:after="0"/>
              <w:ind w:left="135"/>
              <w:jc w:val="left"/>
            </w:pPr>
            <w:r>
              <w:rPr>
                <w:rFonts w:ascii="Times New Roman" w:hAnsi="Times New Roman"/>
                <w:b w:val="0"/>
                <w:i w:val="0"/>
                <w:color w:val="000000"/>
                <w:sz w:val="24"/>
              </w:rPr>
              <w:t>Круговая, встречная эстафета, п/игры</w:t>
            </w:r>
          </w:p>
        </w:tc>
        <w:tc>
          <w:tcPr>
            <w:tcW w:w="1196" w:type="dxa"/>
            <w:tcMar>
              <w:top w:w="50" w:type="dxa"/>
              <w:left w:w="100" w:type="dxa"/>
            </w:tcMar>
            <w:vAlign w:val="center"/>
          </w:tcPr>
          <w:p w14:paraId="66C58EA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039BC7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F5E06F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BF7621F">
            <w:pPr>
              <w:spacing w:before="0" w:after="0"/>
              <w:ind w:left="135"/>
              <w:jc w:val="left"/>
            </w:pPr>
          </w:p>
        </w:tc>
      </w:tr>
      <w:tr w14:paraId="72FD6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717A0B3">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49242EFC">
            <w:pPr>
              <w:spacing w:before="0" w:after="0"/>
              <w:ind w:left="135"/>
              <w:jc w:val="left"/>
            </w:pPr>
            <w:r>
              <w:rPr>
                <w:rFonts w:ascii="Times New Roman" w:hAnsi="Times New Roman"/>
                <w:b w:val="0"/>
                <w:i w:val="0"/>
                <w:color w:val="000000"/>
                <w:sz w:val="24"/>
              </w:rPr>
              <w:t>Беговые упражнения, п/игры</w:t>
            </w:r>
          </w:p>
        </w:tc>
        <w:tc>
          <w:tcPr>
            <w:tcW w:w="1196" w:type="dxa"/>
            <w:tcMar>
              <w:top w:w="50" w:type="dxa"/>
              <w:left w:w="100" w:type="dxa"/>
            </w:tcMar>
            <w:vAlign w:val="center"/>
          </w:tcPr>
          <w:p w14:paraId="570EE44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3977A3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B01353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9E97FC8">
            <w:pPr>
              <w:spacing w:before="0" w:after="0"/>
              <w:ind w:left="135"/>
              <w:jc w:val="left"/>
            </w:pPr>
          </w:p>
        </w:tc>
      </w:tr>
      <w:tr w14:paraId="1EAF7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250CA5A">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565D4D45">
            <w:pPr>
              <w:spacing w:before="0" w:after="0"/>
              <w:ind w:left="135"/>
              <w:jc w:val="left"/>
            </w:pPr>
            <w:r>
              <w:rPr>
                <w:rFonts w:ascii="Times New Roman" w:hAnsi="Times New Roman"/>
                <w:b w:val="0"/>
                <w:i w:val="0"/>
                <w:color w:val="000000"/>
                <w:sz w:val="24"/>
              </w:rPr>
              <w:t>Кроссовая подготовка - развитие выносливости, п/игры</w:t>
            </w:r>
          </w:p>
        </w:tc>
        <w:tc>
          <w:tcPr>
            <w:tcW w:w="1196" w:type="dxa"/>
            <w:tcMar>
              <w:top w:w="50" w:type="dxa"/>
              <w:left w:w="100" w:type="dxa"/>
            </w:tcMar>
            <w:vAlign w:val="center"/>
          </w:tcPr>
          <w:p w14:paraId="1CB79B2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257994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216ADD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317CE46">
            <w:pPr>
              <w:spacing w:before="0" w:after="0"/>
              <w:ind w:left="135"/>
              <w:jc w:val="left"/>
            </w:pPr>
          </w:p>
        </w:tc>
      </w:tr>
      <w:tr w14:paraId="48B37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70B0320">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DD3C7B4">
            <w:pPr>
              <w:spacing w:before="0" w:after="0"/>
              <w:ind w:left="135"/>
              <w:jc w:val="left"/>
            </w:pPr>
            <w:r>
              <w:rPr>
                <w:rFonts w:ascii="Times New Roman" w:hAnsi="Times New Roman"/>
                <w:b w:val="0"/>
                <w:i w:val="0"/>
                <w:color w:val="000000"/>
                <w:sz w:val="24"/>
              </w:rPr>
              <w:t>Повторный бег, отжимание</w:t>
            </w:r>
          </w:p>
        </w:tc>
        <w:tc>
          <w:tcPr>
            <w:tcW w:w="1196" w:type="dxa"/>
            <w:tcMar>
              <w:top w:w="50" w:type="dxa"/>
              <w:left w:w="100" w:type="dxa"/>
            </w:tcMar>
            <w:vAlign w:val="center"/>
          </w:tcPr>
          <w:p w14:paraId="3DCBFE8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2C9569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87011C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B31C1FD">
            <w:pPr>
              <w:spacing w:before="0" w:after="0"/>
              <w:ind w:left="135"/>
              <w:jc w:val="left"/>
            </w:pPr>
          </w:p>
        </w:tc>
      </w:tr>
      <w:tr w14:paraId="57EC8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BA961C2">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03F62D87">
            <w:pPr>
              <w:spacing w:before="0" w:after="0"/>
              <w:ind w:left="135"/>
              <w:jc w:val="left"/>
            </w:pPr>
            <w:r>
              <w:rPr>
                <w:rFonts w:ascii="Times New Roman" w:hAnsi="Times New Roman"/>
                <w:b w:val="0"/>
                <w:i w:val="0"/>
                <w:color w:val="000000"/>
                <w:sz w:val="24"/>
              </w:rPr>
              <w:t>Повторный бег, отжимание</w:t>
            </w:r>
          </w:p>
        </w:tc>
        <w:tc>
          <w:tcPr>
            <w:tcW w:w="1196" w:type="dxa"/>
            <w:tcMar>
              <w:top w:w="50" w:type="dxa"/>
              <w:left w:w="100" w:type="dxa"/>
            </w:tcMar>
            <w:vAlign w:val="center"/>
          </w:tcPr>
          <w:p w14:paraId="5043B4E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6E0719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3C6709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B21D86C">
            <w:pPr>
              <w:spacing w:before="0" w:after="0"/>
              <w:ind w:left="135"/>
              <w:jc w:val="left"/>
            </w:pPr>
          </w:p>
        </w:tc>
      </w:tr>
      <w:tr w14:paraId="39799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5DEE77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782FCD05">
            <w:pPr>
              <w:spacing w:before="0" w:after="0"/>
              <w:ind w:left="135"/>
              <w:jc w:val="left"/>
            </w:pPr>
            <w:r>
              <w:rPr>
                <w:rFonts w:ascii="Times New Roman" w:hAnsi="Times New Roman"/>
                <w:b w:val="0"/>
                <w:i w:val="0"/>
                <w:color w:val="000000"/>
                <w:sz w:val="24"/>
              </w:rPr>
              <w:t>Метание м/м в цель</w:t>
            </w:r>
          </w:p>
        </w:tc>
        <w:tc>
          <w:tcPr>
            <w:tcW w:w="1196" w:type="dxa"/>
            <w:tcMar>
              <w:top w:w="50" w:type="dxa"/>
              <w:left w:w="100" w:type="dxa"/>
            </w:tcMar>
            <w:vAlign w:val="center"/>
          </w:tcPr>
          <w:p w14:paraId="7678BB8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776DBA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858953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BAB4C65">
            <w:pPr>
              <w:spacing w:before="0" w:after="0"/>
              <w:ind w:left="135"/>
              <w:jc w:val="left"/>
            </w:pPr>
          </w:p>
        </w:tc>
      </w:tr>
      <w:tr w14:paraId="5A2E3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5D5641D">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10D329B3">
            <w:pPr>
              <w:spacing w:before="0" w:after="0"/>
              <w:ind w:left="135"/>
              <w:jc w:val="left"/>
            </w:pPr>
            <w:r>
              <w:rPr>
                <w:rFonts w:ascii="Times New Roman" w:hAnsi="Times New Roman"/>
                <w:b w:val="0"/>
                <w:i w:val="0"/>
                <w:color w:val="000000"/>
                <w:sz w:val="24"/>
              </w:rPr>
              <w:t>Метание м/м в цель</w:t>
            </w:r>
          </w:p>
        </w:tc>
        <w:tc>
          <w:tcPr>
            <w:tcW w:w="1196" w:type="dxa"/>
            <w:tcMar>
              <w:top w:w="50" w:type="dxa"/>
              <w:left w:w="100" w:type="dxa"/>
            </w:tcMar>
            <w:vAlign w:val="center"/>
          </w:tcPr>
          <w:p w14:paraId="5FF5CD5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F87847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C9F73B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62FB113">
            <w:pPr>
              <w:spacing w:before="0" w:after="0"/>
              <w:ind w:left="135"/>
              <w:jc w:val="left"/>
            </w:pPr>
          </w:p>
        </w:tc>
      </w:tr>
      <w:tr w14:paraId="33CA7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5A1705F">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00C1D04F">
            <w:pPr>
              <w:spacing w:before="0" w:after="0"/>
              <w:ind w:left="135"/>
              <w:jc w:val="left"/>
            </w:pPr>
            <w:r>
              <w:rPr>
                <w:rFonts w:ascii="Times New Roman" w:hAnsi="Times New Roman"/>
                <w:b w:val="0"/>
                <w:i w:val="0"/>
                <w:color w:val="000000"/>
                <w:sz w:val="24"/>
              </w:rPr>
              <w:t>Метание м/м на дальность, п/и</w:t>
            </w:r>
          </w:p>
        </w:tc>
        <w:tc>
          <w:tcPr>
            <w:tcW w:w="1196" w:type="dxa"/>
            <w:tcMar>
              <w:top w:w="50" w:type="dxa"/>
              <w:left w:w="100" w:type="dxa"/>
            </w:tcMar>
            <w:vAlign w:val="center"/>
          </w:tcPr>
          <w:p w14:paraId="7D0EFE7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5C24C9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2536C8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9BF1741">
            <w:pPr>
              <w:spacing w:before="0" w:after="0"/>
              <w:ind w:left="135"/>
              <w:jc w:val="left"/>
            </w:pPr>
          </w:p>
        </w:tc>
      </w:tr>
      <w:tr w14:paraId="0E2D0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46FE979">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46DB279F">
            <w:pPr>
              <w:spacing w:before="0" w:after="0"/>
              <w:ind w:left="135"/>
              <w:jc w:val="left"/>
            </w:pPr>
            <w:r>
              <w:rPr>
                <w:rFonts w:ascii="Times New Roman" w:hAnsi="Times New Roman"/>
                <w:b w:val="0"/>
                <w:i w:val="0"/>
                <w:color w:val="000000"/>
                <w:sz w:val="24"/>
              </w:rPr>
              <w:t>История баскетбола. Т.б. на уроках спортивных игр. Передвижения, стойки</w:t>
            </w:r>
          </w:p>
        </w:tc>
        <w:tc>
          <w:tcPr>
            <w:tcW w:w="1196" w:type="dxa"/>
            <w:tcMar>
              <w:top w:w="50" w:type="dxa"/>
              <w:left w:w="100" w:type="dxa"/>
            </w:tcMar>
            <w:vAlign w:val="center"/>
          </w:tcPr>
          <w:p w14:paraId="4F3B391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662AF4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B8992F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B00823A">
            <w:pPr>
              <w:spacing w:before="0" w:after="0"/>
              <w:ind w:left="135"/>
              <w:jc w:val="left"/>
            </w:pPr>
          </w:p>
        </w:tc>
      </w:tr>
      <w:tr w14:paraId="7311E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6C0526E">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15F44BEF">
            <w:pPr>
              <w:spacing w:before="0" w:after="0"/>
              <w:ind w:left="135"/>
              <w:jc w:val="left"/>
            </w:pPr>
            <w:r>
              <w:rPr>
                <w:rFonts w:ascii="Times New Roman" w:hAnsi="Times New Roman"/>
                <w:b w:val="0"/>
                <w:i w:val="0"/>
                <w:color w:val="000000"/>
                <w:sz w:val="24"/>
              </w:rPr>
              <w:t>Ведение и передачи мяча в баскетболе. П/игра «Мяч капитану»</w:t>
            </w:r>
          </w:p>
        </w:tc>
        <w:tc>
          <w:tcPr>
            <w:tcW w:w="1196" w:type="dxa"/>
            <w:tcMar>
              <w:top w:w="50" w:type="dxa"/>
              <w:left w:w="100" w:type="dxa"/>
            </w:tcMar>
            <w:vAlign w:val="center"/>
          </w:tcPr>
          <w:p w14:paraId="2918AD8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2D5F06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1775FF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A4CA072">
            <w:pPr>
              <w:spacing w:before="0" w:after="0"/>
              <w:ind w:left="135"/>
              <w:jc w:val="left"/>
            </w:pPr>
          </w:p>
        </w:tc>
      </w:tr>
      <w:tr w14:paraId="73F80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9A6B229">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631D30D0">
            <w:pPr>
              <w:spacing w:before="0" w:after="0"/>
              <w:ind w:left="135"/>
              <w:jc w:val="left"/>
            </w:pPr>
            <w:r>
              <w:rPr>
                <w:rFonts w:ascii="Times New Roman" w:hAnsi="Times New Roman"/>
                <w:b w:val="0"/>
                <w:i w:val="0"/>
                <w:color w:val="000000"/>
                <w:sz w:val="24"/>
              </w:rPr>
              <w:t>Ведение и передачи мяча в баскетболе. П/игра «Мяч капитану»</w:t>
            </w:r>
          </w:p>
        </w:tc>
        <w:tc>
          <w:tcPr>
            <w:tcW w:w="1196" w:type="dxa"/>
            <w:tcMar>
              <w:top w:w="50" w:type="dxa"/>
              <w:left w:w="100" w:type="dxa"/>
            </w:tcMar>
            <w:vAlign w:val="center"/>
          </w:tcPr>
          <w:p w14:paraId="51D1973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5D52C0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5DACED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F7EC3E8">
            <w:pPr>
              <w:spacing w:before="0" w:after="0"/>
              <w:ind w:left="135"/>
              <w:jc w:val="left"/>
            </w:pPr>
          </w:p>
        </w:tc>
      </w:tr>
      <w:tr w14:paraId="16152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54" w:type="dxa"/>
            <w:tcMar>
              <w:top w:w="50" w:type="dxa"/>
              <w:left w:w="100" w:type="dxa"/>
            </w:tcMar>
            <w:vAlign w:val="center"/>
          </w:tcPr>
          <w:p w14:paraId="69933955">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227EF64D">
            <w:pPr>
              <w:spacing w:before="0" w:after="0"/>
              <w:ind w:left="135"/>
              <w:jc w:val="left"/>
            </w:pPr>
            <w:r>
              <w:rPr>
                <w:rFonts w:ascii="Times New Roman" w:hAnsi="Times New Roman"/>
                <w:b w:val="0"/>
                <w:i w:val="0"/>
                <w:color w:val="000000"/>
                <w:sz w:val="24"/>
              </w:rPr>
              <w:t>Усовершенствование ведения и передач мяча</w:t>
            </w:r>
          </w:p>
        </w:tc>
        <w:tc>
          <w:tcPr>
            <w:tcW w:w="1196" w:type="dxa"/>
            <w:tcMar>
              <w:top w:w="50" w:type="dxa"/>
              <w:left w:w="100" w:type="dxa"/>
            </w:tcMar>
            <w:vAlign w:val="center"/>
          </w:tcPr>
          <w:p w14:paraId="685AE16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27F368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41AFF1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06704D8">
            <w:pPr>
              <w:spacing w:before="0" w:after="0"/>
              <w:ind w:left="135"/>
              <w:jc w:val="left"/>
            </w:pPr>
          </w:p>
        </w:tc>
      </w:tr>
      <w:tr w14:paraId="3A247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A0DCE68">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5858AD9B">
            <w:pPr>
              <w:spacing w:before="0" w:after="0"/>
              <w:ind w:left="135"/>
              <w:jc w:val="left"/>
            </w:pPr>
            <w:r>
              <w:rPr>
                <w:rFonts w:ascii="Times New Roman" w:hAnsi="Times New Roman"/>
                <w:b w:val="0"/>
                <w:i w:val="0"/>
                <w:color w:val="000000"/>
                <w:sz w:val="24"/>
              </w:rPr>
              <w:t>Обучение действиям защитника против нападающего, осуществляющего ведения мяча в баскетболе</w:t>
            </w:r>
          </w:p>
        </w:tc>
        <w:tc>
          <w:tcPr>
            <w:tcW w:w="1196" w:type="dxa"/>
            <w:tcMar>
              <w:top w:w="50" w:type="dxa"/>
              <w:left w:w="100" w:type="dxa"/>
            </w:tcMar>
            <w:vAlign w:val="center"/>
          </w:tcPr>
          <w:p w14:paraId="0C0360C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A3822B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73DB11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B950435">
            <w:pPr>
              <w:spacing w:before="0" w:after="0"/>
              <w:ind w:left="135"/>
              <w:jc w:val="left"/>
            </w:pPr>
          </w:p>
        </w:tc>
      </w:tr>
      <w:tr w14:paraId="53E13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ED84510">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422F0239">
            <w:pPr>
              <w:spacing w:before="0" w:after="0"/>
              <w:ind w:left="135"/>
              <w:jc w:val="left"/>
            </w:pPr>
            <w:r>
              <w:rPr>
                <w:rFonts w:ascii="Times New Roman" w:hAnsi="Times New Roman"/>
                <w:b w:val="0"/>
                <w:i w:val="0"/>
                <w:color w:val="000000"/>
                <w:sz w:val="24"/>
              </w:rPr>
              <w:t>Повторить ведение и передачи мяча</w:t>
            </w:r>
          </w:p>
        </w:tc>
        <w:tc>
          <w:tcPr>
            <w:tcW w:w="1196" w:type="dxa"/>
            <w:tcMar>
              <w:top w:w="50" w:type="dxa"/>
              <w:left w:w="100" w:type="dxa"/>
            </w:tcMar>
            <w:vAlign w:val="center"/>
          </w:tcPr>
          <w:p w14:paraId="699A387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F2EEA3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8D31BB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8933D4B">
            <w:pPr>
              <w:spacing w:before="0" w:after="0"/>
              <w:ind w:left="135"/>
              <w:jc w:val="left"/>
            </w:pPr>
          </w:p>
        </w:tc>
      </w:tr>
      <w:tr w14:paraId="20465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F890F77">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B4DEFD7">
            <w:pPr>
              <w:spacing w:before="0" w:after="0"/>
              <w:ind w:left="135"/>
              <w:jc w:val="left"/>
            </w:pPr>
            <w:r>
              <w:rPr>
                <w:rFonts w:ascii="Times New Roman" w:hAnsi="Times New Roman"/>
                <w:b w:val="0"/>
                <w:i w:val="0"/>
                <w:color w:val="000000"/>
                <w:sz w:val="24"/>
              </w:rPr>
              <w:t>Игры и эстафеты с элементами баскетбола</w:t>
            </w:r>
          </w:p>
        </w:tc>
        <w:tc>
          <w:tcPr>
            <w:tcW w:w="1196" w:type="dxa"/>
            <w:tcMar>
              <w:top w:w="50" w:type="dxa"/>
              <w:left w:w="100" w:type="dxa"/>
            </w:tcMar>
            <w:vAlign w:val="center"/>
          </w:tcPr>
          <w:p w14:paraId="1F4FE0D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5CE8B5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A26D1C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989F55B">
            <w:pPr>
              <w:spacing w:before="0" w:after="0"/>
              <w:ind w:left="135"/>
              <w:jc w:val="left"/>
            </w:pPr>
          </w:p>
        </w:tc>
      </w:tr>
      <w:tr w14:paraId="135B0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7A6B4FD">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199EB8D6">
            <w:pPr>
              <w:spacing w:before="0" w:after="0"/>
              <w:ind w:left="135"/>
              <w:jc w:val="left"/>
            </w:pPr>
            <w:r>
              <w:rPr>
                <w:rFonts w:ascii="Times New Roman" w:hAnsi="Times New Roman"/>
                <w:b w:val="0"/>
                <w:i w:val="0"/>
                <w:color w:val="000000"/>
                <w:sz w:val="24"/>
              </w:rPr>
              <w:t>Повторение ведения, передачи и бросков мяча в «корзину». П/игры</w:t>
            </w:r>
          </w:p>
        </w:tc>
        <w:tc>
          <w:tcPr>
            <w:tcW w:w="1196" w:type="dxa"/>
            <w:tcMar>
              <w:top w:w="50" w:type="dxa"/>
              <w:left w:w="100" w:type="dxa"/>
            </w:tcMar>
            <w:vAlign w:val="center"/>
          </w:tcPr>
          <w:p w14:paraId="7142265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BED14A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31B144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E69BEAF">
            <w:pPr>
              <w:spacing w:before="0" w:after="0"/>
              <w:ind w:left="135"/>
              <w:jc w:val="left"/>
            </w:pPr>
          </w:p>
        </w:tc>
      </w:tr>
      <w:tr w14:paraId="5C762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0118C5E">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2D377550">
            <w:pPr>
              <w:spacing w:before="0" w:after="0"/>
              <w:ind w:left="135"/>
              <w:jc w:val="left"/>
            </w:pPr>
            <w:r>
              <w:rPr>
                <w:rFonts w:ascii="Times New Roman" w:hAnsi="Times New Roman"/>
                <w:b w:val="0"/>
                <w:i w:val="0"/>
                <w:color w:val="000000"/>
                <w:sz w:val="24"/>
              </w:rPr>
              <w:t>Усовершенствование ведения, передач и бросков мяча в «корзину». Игра на внимание</w:t>
            </w:r>
          </w:p>
        </w:tc>
        <w:tc>
          <w:tcPr>
            <w:tcW w:w="1196" w:type="dxa"/>
            <w:tcMar>
              <w:top w:w="50" w:type="dxa"/>
              <w:left w:w="100" w:type="dxa"/>
            </w:tcMar>
            <w:vAlign w:val="center"/>
          </w:tcPr>
          <w:p w14:paraId="7C31531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914B3F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F19EDF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FDC79B6">
            <w:pPr>
              <w:spacing w:before="0" w:after="0"/>
              <w:ind w:left="135"/>
              <w:jc w:val="left"/>
            </w:pPr>
          </w:p>
        </w:tc>
      </w:tr>
      <w:tr w14:paraId="63116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02FFD37">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2EDA67F7">
            <w:pPr>
              <w:spacing w:before="0" w:after="0"/>
              <w:ind w:left="135"/>
              <w:jc w:val="left"/>
            </w:pPr>
            <w:r>
              <w:rPr>
                <w:rFonts w:ascii="Times New Roman" w:hAnsi="Times New Roman"/>
                <w:b w:val="0"/>
                <w:i w:val="0"/>
                <w:color w:val="000000"/>
                <w:sz w:val="24"/>
              </w:rPr>
              <w:t>Ведение, передачи, броски; работа по станциям. Выставление оценок</w:t>
            </w:r>
          </w:p>
        </w:tc>
        <w:tc>
          <w:tcPr>
            <w:tcW w:w="1196" w:type="dxa"/>
            <w:tcMar>
              <w:top w:w="50" w:type="dxa"/>
              <w:left w:w="100" w:type="dxa"/>
            </w:tcMar>
            <w:vAlign w:val="center"/>
          </w:tcPr>
          <w:p w14:paraId="0EBA3C5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AB7472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86AF00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393F97B">
            <w:pPr>
              <w:spacing w:before="0" w:after="0"/>
              <w:ind w:left="135"/>
              <w:jc w:val="left"/>
            </w:pPr>
          </w:p>
        </w:tc>
      </w:tr>
      <w:tr w14:paraId="5B404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73132DE">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2EDE965A">
            <w:pPr>
              <w:spacing w:before="0" w:after="0"/>
              <w:ind w:left="135"/>
              <w:jc w:val="left"/>
            </w:pPr>
            <w:r>
              <w:rPr>
                <w:rFonts w:ascii="Times New Roman" w:hAnsi="Times New Roman"/>
                <w:b w:val="0"/>
                <w:i w:val="0"/>
                <w:color w:val="000000"/>
                <w:sz w:val="24"/>
              </w:rPr>
              <w:t>Ведение с пассивным защитником. Учебная игра</w:t>
            </w:r>
          </w:p>
        </w:tc>
        <w:tc>
          <w:tcPr>
            <w:tcW w:w="1196" w:type="dxa"/>
            <w:tcMar>
              <w:top w:w="50" w:type="dxa"/>
              <w:left w:w="100" w:type="dxa"/>
            </w:tcMar>
            <w:vAlign w:val="center"/>
          </w:tcPr>
          <w:p w14:paraId="507C973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86AF6B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A4EC78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83AAD09">
            <w:pPr>
              <w:spacing w:before="0" w:after="0"/>
              <w:ind w:left="135"/>
              <w:jc w:val="left"/>
            </w:pPr>
          </w:p>
        </w:tc>
      </w:tr>
      <w:tr w14:paraId="48DCC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DC06A4C">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6ABA25D4">
            <w:pPr>
              <w:spacing w:before="0" w:after="0"/>
              <w:ind w:left="135"/>
              <w:jc w:val="left"/>
            </w:pPr>
            <w:r>
              <w:rPr>
                <w:rFonts w:ascii="Times New Roman" w:hAnsi="Times New Roman"/>
                <w:b w:val="0"/>
                <w:i w:val="0"/>
                <w:color w:val="000000"/>
                <w:sz w:val="24"/>
              </w:rPr>
              <w:t>Зачётный урок по баскетболу</w:t>
            </w:r>
          </w:p>
        </w:tc>
        <w:tc>
          <w:tcPr>
            <w:tcW w:w="1196" w:type="dxa"/>
            <w:tcMar>
              <w:top w:w="50" w:type="dxa"/>
              <w:left w:w="100" w:type="dxa"/>
            </w:tcMar>
            <w:vAlign w:val="center"/>
          </w:tcPr>
          <w:p w14:paraId="4B751FF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45C917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EFD2BC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F541F45">
            <w:pPr>
              <w:spacing w:before="0" w:after="0"/>
              <w:ind w:left="135"/>
              <w:jc w:val="left"/>
            </w:pPr>
          </w:p>
        </w:tc>
      </w:tr>
      <w:tr w14:paraId="487BA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954FA6B">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397BC810">
            <w:pPr>
              <w:spacing w:before="0" w:after="0"/>
              <w:ind w:left="135"/>
              <w:jc w:val="left"/>
            </w:pPr>
            <w:r>
              <w:rPr>
                <w:rFonts w:ascii="Times New Roman" w:hAnsi="Times New Roman"/>
                <w:b w:val="0"/>
                <w:i w:val="0"/>
                <w:color w:val="000000"/>
                <w:sz w:val="24"/>
              </w:rPr>
              <w:t>Обучение игры «Пионербол», Правила игры. Игровое поле и инвентарь</w:t>
            </w:r>
          </w:p>
        </w:tc>
        <w:tc>
          <w:tcPr>
            <w:tcW w:w="1196" w:type="dxa"/>
            <w:tcMar>
              <w:top w:w="50" w:type="dxa"/>
              <w:left w:w="100" w:type="dxa"/>
            </w:tcMar>
            <w:vAlign w:val="center"/>
          </w:tcPr>
          <w:p w14:paraId="50FE818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39EEE2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4F396E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F989EEC">
            <w:pPr>
              <w:spacing w:before="0" w:after="0"/>
              <w:ind w:left="135"/>
              <w:jc w:val="left"/>
            </w:pPr>
          </w:p>
        </w:tc>
      </w:tr>
      <w:tr w14:paraId="53A7D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96F32B8">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7A2E66DC">
            <w:pPr>
              <w:spacing w:before="0" w:after="0"/>
              <w:ind w:left="135"/>
              <w:jc w:val="left"/>
            </w:pPr>
            <w:r>
              <w:rPr>
                <w:rFonts w:ascii="Times New Roman" w:hAnsi="Times New Roman"/>
                <w:b w:val="0"/>
                <w:i w:val="0"/>
                <w:color w:val="000000"/>
                <w:sz w:val="24"/>
              </w:rPr>
              <w:t>Стойка волейболиста. Перемещения по площадке</w:t>
            </w:r>
          </w:p>
        </w:tc>
        <w:tc>
          <w:tcPr>
            <w:tcW w:w="1196" w:type="dxa"/>
            <w:tcMar>
              <w:top w:w="50" w:type="dxa"/>
              <w:left w:w="100" w:type="dxa"/>
            </w:tcMar>
            <w:vAlign w:val="center"/>
          </w:tcPr>
          <w:p w14:paraId="5E93D9A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ED41B4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36E014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386346">
            <w:pPr>
              <w:spacing w:before="0" w:after="0"/>
              <w:ind w:left="135"/>
              <w:jc w:val="left"/>
            </w:pPr>
          </w:p>
        </w:tc>
      </w:tr>
      <w:tr w14:paraId="41B2A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81C8839">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779F001D">
            <w:pPr>
              <w:spacing w:before="0" w:after="0"/>
              <w:ind w:left="135"/>
              <w:jc w:val="left"/>
            </w:pPr>
            <w:r>
              <w:rPr>
                <w:rFonts w:ascii="Times New Roman" w:hAnsi="Times New Roman"/>
                <w:b w:val="0"/>
                <w:i w:val="0"/>
                <w:color w:val="000000"/>
                <w:sz w:val="24"/>
              </w:rPr>
              <w:t>Передача волейбольного мяча в парах сверху</w:t>
            </w:r>
          </w:p>
        </w:tc>
        <w:tc>
          <w:tcPr>
            <w:tcW w:w="1196" w:type="dxa"/>
            <w:tcMar>
              <w:top w:w="50" w:type="dxa"/>
              <w:left w:w="100" w:type="dxa"/>
            </w:tcMar>
            <w:vAlign w:val="center"/>
          </w:tcPr>
          <w:p w14:paraId="6C231DF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A8C649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CAA5F0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FCBB281">
            <w:pPr>
              <w:spacing w:before="0" w:after="0"/>
              <w:ind w:left="135"/>
              <w:jc w:val="left"/>
            </w:pPr>
          </w:p>
        </w:tc>
      </w:tr>
      <w:tr w14:paraId="1248E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FC639EE">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16E14496">
            <w:pPr>
              <w:spacing w:before="0" w:after="0"/>
              <w:ind w:left="135"/>
              <w:jc w:val="left"/>
            </w:pPr>
            <w:r>
              <w:rPr>
                <w:rFonts w:ascii="Times New Roman" w:hAnsi="Times New Roman"/>
                <w:b w:val="0"/>
                <w:i w:val="0"/>
                <w:color w:val="000000"/>
                <w:sz w:val="24"/>
              </w:rPr>
              <w:t>Передача волейбольного мяча в парах сверху</w:t>
            </w:r>
          </w:p>
        </w:tc>
        <w:tc>
          <w:tcPr>
            <w:tcW w:w="1196" w:type="dxa"/>
            <w:tcMar>
              <w:top w:w="50" w:type="dxa"/>
              <w:left w:w="100" w:type="dxa"/>
            </w:tcMar>
            <w:vAlign w:val="center"/>
          </w:tcPr>
          <w:p w14:paraId="0130AB8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63C652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B27F72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2F9E8EE">
            <w:pPr>
              <w:spacing w:before="0" w:after="0"/>
              <w:ind w:left="135"/>
              <w:jc w:val="left"/>
            </w:pPr>
          </w:p>
        </w:tc>
      </w:tr>
      <w:tr w14:paraId="39BB3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F42F898">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4134AD5">
            <w:pPr>
              <w:spacing w:before="0" w:after="0"/>
              <w:ind w:left="135"/>
              <w:jc w:val="left"/>
            </w:pPr>
            <w:r>
              <w:rPr>
                <w:rFonts w:ascii="Times New Roman" w:hAnsi="Times New Roman"/>
                <w:b w:val="0"/>
                <w:i w:val="0"/>
                <w:color w:val="000000"/>
                <w:sz w:val="24"/>
              </w:rPr>
              <w:t>Передача волейбольного мяча в парах снизу</w:t>
            </w:r>
          </w:p>
        </w:tc>
        <w:tc>
          <w:tcPr>
            <w:tcW w:w="1196" w:type="dxa"/>
            <w:tcMar>
              <w:top w:w="50" w:type="dxa"/>
              <w:left w:w="100" w:type="dxa"/>
            </w:tcMar>
            <w:vAlign w:val="center"/>
          </w:tcPr>
          <w:p w14:paraId="2297519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CF53B4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01FD74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5F37716">
            <w:pPr>
              <w:spacing w:before="0" w:after="0"/>
              <w:ind w:left="135"/>
              <w:jc w:val="left"/>
            </w:pPr>
          </w:p>
        </w:tc>
      </w:tr>
      <w:tr w14:paraId="023D6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929360B">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08BAFFD1">
            <w:pPr>
              <w:spacing w:before="0" w:after="0"/>
              <w:ind w:left="135"/>
              <w:jc w:val="left"/>
            </w:pPr>
            <w:r>
              <w:rPr>
                <w:rFonts w:ascii="Times New Roman" w:hAnsi="Times New Roman"/>
                <w:b w:val="0"/>
                <w:i w:val="0"/>
                <w:color w:val="000000"/>
                <w:sz w:val="24"/>
              </w:rPr>
              <w:t>Передача волейбольного мяча в парах снизу</w:t>
            </w:r>
          </w:p>
        </w:tc>
        <w:tc>
          <w:tcPr>
            <w:tcW w:w="1196" w:type="dxa"/>
            <w:tcMar>
              <w:top w:w="50" w:type="dxa"/>
              <w:left w:w="100" w:type="dxa"/>
            </w:tcMar>
            <w:vAlign w:val="center"/>
          </w:tcPr>
          <w:p w14:paraId="790C7F7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B4CA90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0E84BE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92BBB2F">
            <w:pPr>
              <w:spacing w:before="0" w:after="0"/>
              <w:ind w:left="135"/>
              <w:jc w:val="left"/>
            </w:pPr>
          </w:p>
        </w:tc>
      </w:tr>
      <w:tr w14:paraId="0EF99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D3B5E13">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26291904">
            <w:pPr>
              <w:spacing w:before="0" w:after="0"/>
              <w:ind w:left="135"/>
              <w:jc w:val="left"/>
            </w:pPr>
            <w:r>
              <w:rPr>
                <w:rFonts w:ascii="Times New Roman" w:hAnsi="Times New Roman"/>
                <w:b w:val="0"/>
                <w:i w:val="0"/>
                <w:color w:val="000000"/>
                <w:sz w:val="24"/>
              </w:rPr>
              <w:t>Имитация подачи</w:t>
            </w:r>
          </w:p>
        </w:tc>
        <w:tc>
          <w:tcPr>
            <w:tcW w:w="1196" w:type="dxa"/>
            <w:tcMar>
              <w:top w:w="50" w:type="dxa"/>
              <w:left w:w="100" w:type="dxa"/>
            </w:tcMar>
            <w:vAlign w:val="center"/>
          </w:tcPr>
          <w:p w14:paraId="6291F15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E3EE62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271DB5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D330930">
            <w:pPr>
              <w:spacing w:before="0" w:after="0"/>
              <w:ind w:left="135"/>
              <w:jc w:val="left"/>
            </w:pPr>
          </w:p>
        </w:tc>
      </w:tr>
      <w:tr w14:paraId="65BC8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41FCDBF">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6BBD44A4">
            <w:pPr>
              <w:spacing w:before="0" w:after="0"/>
              <w:ind w:left="135"/>
              <w:jc w:val="left"/>
            </w:pPr>
            <w:r>
              <w:rPr>
                <w:rFonts w:ascii="Times New Roman" w:hAnsi="Times New Roman"/>
                <w:b w:val="0"/>
                <w:i w:val="0"/>
                <w:color w:val="000000"/>
                <w:sz w:val="24"/>
              </w:rPr>
              <w:t>Имитация подачи</w:t>
            </w:r>
          </w:p>
        </w:tc>
        <w:tc>
          <w:tcPr>
            <w:tcW w:w="1196" w:type="dxa"/>
            <w:tcMar>
              <w:top w:w="50" w:type="dxa"/>
              <w:left w:w="100" w:type="dxa"/>
            </w:tcMar>
            <w:vAlign w:val="center"/>
          </w:tcPr>
          <w:p w14:paraId="1145781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CB909C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36442A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96BE920">
            <w:pPr>
              <w:spacing w:before="0" w:after="0"/>
              <w:ind w:left="135"/>
              <w:jc w:val="left"/>
            </w:pPr>
          </w:p>
        </w:tc>
      </w:tr>
      <w:tr w14:paraId="721E3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222EFDE">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11B1D15C">
            <w:pPr>
              <w:spacing w:before="0" w:after="0"/>
              <w:ind w:left="135"/>
              <w:jc w:val="left"/>
            </w:pPr>
            <w:r>
              <w:rPr>
                <w:rFonts w:ascii="Times New Roman" w:hAnsi="Times New Roman"/>
                <w:b w:val="0"/>
                <w:i w:val="0"/>
                <w:color w:val="000000"/>
                <w:sz w:val="24"/>
              </w:rPr>
              <w:t>Двухсторонняя игра - пионербол</w:t>
            </w:r>
          </w:p>
        </w:tc>
        <w:tc>
          <w:tcPr>
            <w:tcW w:w="1196" w:type="dxa"/>
            <w:tcMar>
              <w:top w:w="50" w:type="dxa"/>
              <w:left w:w="100" w:type="dxa"/>
            </w:tcMar>
            <w:vAlign w:val="center"/>
          </w:tcPr>
          <w:p w14:paraId="3ECD007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ED4645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A16FD3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73EBAE4">
            <w:pPr>
              <w:spacing w:before="0" w:after="0"/>
              <w:ind w:left="135"/>
              <w:jc w:val="left"/>
            </w:pPr>
          </w:p>
        </w:tc>
      </w:tr>
      <w:tr w14:paraId="077EA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D398762">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3A68C6CB">
            <w:pPr>
              <w:spacing w:before="0" w:after="0"/>
              <w:ind w:left="135"/>
              <w:jc w:val="left"/>
            </w:pPr>
            <w:r>
              <w:rPr>
                <w:rFonts w:ascii="Times New Roman" w:hAnsi="Times New Roman"/>
                <w:b w:val="0"/>
                <w:i w:val="0"/>
                <w:color w:val="000000"/>
                <w:sz w:val="24"/>
              </w:rPr>
              <w:t>Двухсторонняя игра - пионербол</w:t>
            </w:r>
          </w:p>
        </w:tc>
        <w:tc>
          <w:tcPr>
            <w:tcW w:w="1196" w:type="dxa"/>
            <w:tcMar>
              <w:top w:w="50" w:type="dxa"/>
              <w:left w:w="100" w:type="dxa"/>
            </w:tcMar>
            <w:vAlign w:val="center"/>
          </w:tcPr>
          <w:p w14:paraId="12586D2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12C60E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31C7D9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7399E6A">
            <w:pPr>
              <w:spacing w:before="0" w:after="0"/>
              <w:ind w:left="135"/>
              <w:jc w:val="left"/>
            </w:pPr>
          </w:p>
        </w:tc>
      </w:tr>
      <w:tr w14:paraId="3240C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57FBBA4">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227BBF30">
            <w:pPr>
              <w:spacing w:before="0" w:after="0"/>
              <w:ind w:left="135"/>
              <w:jc w:val="left"/>
            </w:pPr>
            <w:r>
              <w:rPr>
                <w:rFonts w:ascii="Times New Roman" w:hAnsi="Times New Roman"/>
                <w:b w:val="0"/>
                <w:i w:val="0"/>
                <w:color w:val="000000"/>
                <w:sz w:val="24"/>
              </w:rPr>
              <w:t>Подвижные игры</w:t>
            </w:r>
          </w:p>
        </w:tc>
        <w:tc>
          <w:tcPr>
            <w:tcW w:w="1196" w:type="dxa"/>
            <w:tcMar>
              <w:top w:w="50" w:type="dxa"/>
              <w:left w:w="100" w:type="dxa"/>
            </w:tcMar>
            <w:vAlign w:val="center"/>
          </w:tcPr>
          <w:p w14:paraId="0F065A5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C68F0C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7598E7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0665C28">
            <w:pPr>
              <w:spacing w:before="0" w:after="0"/>
              <w:ind w:left="135"/>
              <w:jc w:val="left"/>
            </w:pPr>
          </w:p>
        </w:tc>
      </w:tr>
      <w:tr w14:paraId="18695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945CE96">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73A6573F">
            <w:pPr>
              <w:spacing w:before="0" w:after="0"/>
              <w:ind w:left="135"/>
              <w:jc w:val="left"/>
            </w:pPr>
            <w:r>
              <w:rPr>
                <w:rFonts w:ascii="Times New Roman" w:hAnsi="Times New Roman"/>
                <w:b w:val="0"/>
                <w:i w:val="0"/>
                <w:color w:val="000000"/>
                <w:sz w:val="24"/>
              </w:rPr>
              <w:t>Двухсторонняя игра - пионербол</w:t>
            </w:r>
          </w:p>
        </w:tc>
        <w:tc>
          <w:tcPr>
            <w:tcW w:w="1196" w:type="dxa"/>
            <w:tcMar>
              <w:top w:w="50" w:type="dxa"/>
              <w:left w:w="100" w:type="dxa"/>
            </w:tcMar>
            <w:vAlign w:val="center"/>
          </w:tcPr>
          <w:p w14:paraId="0BA0677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708196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C8E660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ABCD3AA">
            <w:pPr>
              <w:spacing w:before="0" w:after="0"/>
              <w:ind w:left="135"/>
              <w:jc w:val="left"/>
            </w:pPr>
          </w:p>
        </w:tc>
      </w:tr>
      <w:tr w14:paraId="635D5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225BB81">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6919D7A8">
            <w:pPr>
              <w:spacing w:before="0" w:after="0"/>
              <w:ind w:left="135"/>
              <w:jc w:val="left"/>
            </w:pPr>
            <w:r>
              <w:rPr>
                <w:rFonts w:ascii="Times New Roman" w:hAnsi="Times New Roman"/>
                <w:b w:val="0"/>
                <w:i w:val="0"/>
                <w:color w:val="000000"/>
                <w:sz w:val="24"/>
              </w:rPr>
              <w:t>Т.Б. на уроках гимнастики. История гимнастики. Строевые упражнения, стойки, перекаты. Игра на внимание.</w:t>
            </w:r>
          </w:p>
        </w:tc>
        <w:tc>
          <w:tcPr>
            <w:tcW w:w="1196" w:type="dxa"/>
            <w:tcMar>
              <w:top w:w="50" w:type="dxa"/>
              <w:left w:w="100" w:type="dxa"/>
            </w:tcMar>
            <w:vAlign w:val="center"/>
          </w:tcPr>
          <w:p w14:paraId="434F728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DEEA78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5FC559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5133A4E">
            <w:pPr>
              <w:spacing w:before="0" w:after="0"/>
              <w:ind w:left="135"/>
              <w:jc w:val="left"/>
            </w:pPr>
          </w:p>
        </w:tc>
      </w:tr>
      <w:tr w14:paraId="4A078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60ACC2E">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8ADE0AB">
            <w:pPr>
              <w:spacing w:before="0" w:after="0"/>
              <w:ind w:left="135"/>
              <w:jc w:val="left"/>
            </w:pPr>
            <w:r>
              <w:rPr>
                <w:rFonts w:ascii="Times New Roman" w:hAnsi="Times New Roman"/>
                <w:b w:val="0"/>
                <w:i w:val="0"/>
                <w:color w:val="000000"/>
                <w:sz w:val="24"/>
              </w:rPr>
              <w:t>Обучение равновесиям и перекатам. П/игры.</w:t>
            </w:r>
          </w:p>
        </w:tc>
        <w:tc>
          <w:tcPr>
            <w:tcW w:w="1196" w:type="dxa"/>
            <w:tcMar>
              <w:top w:w="50" w:type="dxa"/>
              <w:left w:w="100" w:type="dxa"/>
            </w:tcMar>
            <w:vAlign w:val="center"/>
          </w:tcPr>
          <w:p w14:paraId="3854027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B97E39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06C296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DE5DC98">
            <w:pPr>
              <w:spacing w:before="0" w:after="0"/>
              <w:ind w:left="135"/>
              <w:jc w:val="left"/>
            </w:pPr>
          </w:p>
        </w:tc>
      </w:tr>
      <w:tr w14:paraId="694E5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4953D8C">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7C9273A9">
            <w:pPr>
              <w:spacing w:before="0" w:after="0"/>
              <w:ind w:left="135"/>
              <w:jc w:val="left"/>
            </w:pPr>
            <w:r>
              <w:rPr>
                <w:rFonts w:ascii="Times New Roman" w:hAnsi="Times New Roman"/>
                <w:b w:val="0"/>
                <w:i w:val="0"/>
                <w:color w:val="000000"/>
                <w:sz w:val="24"/>
              </w:rPr>
              <w:t>Обучение равновесиям и перекатам. П/игры.</w:t>
            </w:r>
          </w:p>
        </w:tc>
        <w:tc>
          <w:tcPr>
            <w:tcW w:w="1196" w:type="dxa"/>
            <w:tcMar>
              <w:top w:w="50" w:type="dxa"/>
              <w:left w:w="100" w:type="dxa"/>
            </w:tcMar>
            <w:vAlign w:val="center"/>
          </w:tcPr>
          <w:p w14:paraId="41F7984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CE41B4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A33163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2D4A2EC">
            <w:pPr>
              <w:spacing w:before="0" w:after="0"/>
              <w:ind w:left="135"/>
              <w:jc w:val="left"/>
            </w:pPr>
          </w:p>
        </w:tc>
      </w:tr>
      <w:tr w14:paraId="673FF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DB54CE2">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172DEFD4">
            <w:pPr>
              <w:spacing w:before="0" w:after="0"/>
              <w:ind w:left="135"/>
              <w:jc w:val="left"/>
            </w:pPr>
            <w:r>
              <w:rPr>
                <w:rFonts w:ascii="Times New Roman" w:hAnsi="Times New Roman"/>
                <w:b w:val="0"/>
                <w:i w:val="0"/>
                <w:color w:val="000000"/>
                <w:sz w:val="24"/>
              </w:rPr>
              <w:t>Усовершенствование кувырка вперёд из упора присев. Строевые упражнения.</w:t>
            </w:r>
          </w:p>
        </w:tc>
        <w:tc>
          <w:tcPr>
            <w:tcW w:w="1196" w:type="dxa"/>
            <w:tcMar>
              <w:top w:w="50" w:type="dxa"/>
              <w:left w:w="100" w:type="dxa"/>
            </w:tcMar>
            <w:vAlign w:val="center"/>
          </w:tcPr>
          <w:p w14:paraId="7548396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C0A619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BE857F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9C1AECE">
            <w:pPr>
              <w:spacing w:before="0" w:after="0"/>
              <w:ind w:left="135"/>
              <w:jc w:val="left"/>
            </w:pPr>
          </w:p>
        </w:tc>
      </w:tr>
      <w:tr w14:paraId="682E1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2FD36E5">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65AA57D6">
            <w:pPr>
              <w:spacing w:before="0" w:after="0"/>
              <w:ind w:left="135"/>
              <w:jc w:val="left"/>
            </w:pPr>
            <w:r>
              <w:rPr>
                <w:rFonts w:ascii="Times New Roman" w:hAnsi="Times New Roman"/>
                <w:b w:val="0"/>
                <w:i w:val="0"/>
                <w:color w:val="000000"/>
                <w:sz w:val="24"/>
              </w:rPr>
              <w:t>Обучение лазанию по канату, кувырок вперёд, назад.</w:t>
            </w:r>
          </w:p>
        </w:tc>
        <w:tc>
          <w:tcPr>
            <w:tcW w:w="1196" w:type="dxa"/>
            <w:tcMar>
              <w:top w:w="50" w:type="dxa"/>
              <w:left w:w="100" w:type="dxa"/>
            </w:tcMar>
            <w:vAlign w:val="center"/>
          </w:tcPr>
          <w:p w14:paraId="03575CE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0E7CC2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CFB8C4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15EA919">
            <w:pPr>
              <w:spacing w:before="0" w:after="0"/>
              <w:ind w:left="135"/>
              <w:jc w:val="left"/>
            </w:pPr>
          </w:p>
        </w:tc>
      </w:tr>
      <w:tr w14:paraId="3394A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64919D5">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35CFE45C">
            <w:pPr>
              <w:spacing w:before="0" w:after="0"/>
              <w:ind w:left="135"/>
              <w:jc w:val="left"/>
            </w:pPr>
            <w:r>
              <w:rPr>
                <w:rFonts w:ascii="Times New Roman" w:hAnsi="Times New Roman"/>
                <w:b w:val="0"/>
                <w:i w:val="0"/>
                <w:color w:val="000000"/>
                <w:sz w:val="24"/>
              </w:rPr>
              <w:t>Обучение лазанию по канату, кувырок вперёд, назад.</w:t>
            </w:r>
          </w:p>
        </w:tc>
        <w:tc>
          <w:tcPr>
            <w:tcW w:w="1196" w:type="dxa"/>
            <w:tcMar>
              <w:top w:w="50" w:type="dxa"/>
              <w:left w:w="100" w:type="dxa"/>
            </w:tcMar>
            <w:vAlign w:val="center"/>
          </w:tcPr>
          <w:p w14:paraId="63638FA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C96491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488581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A3925CC">
            <w:pPr>
              <w:spacing w:before="0" w:after="0"/>
              <w:ind w:left="135"/>
              <w:jc w:val="left"/>
            </w:pPr>
          </w:p>
        </w:tc>
      </w:tr>
      <w:tr w14:paraId="266E6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B8A748C">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621E1743">
            <w:pPr>
              <w:spacing w:before="0" w:after="0"/>
              <w:ind w:left="135"/>
              <w:jc w:val="left"/>
            </w:pPr>
            <w:r>
              <w:rPr>
                <w:rFonts w:ascii="Times New Roman" w:hAnsi="Times New Roman"/>
                <w:b w:val="0"/>
                <w:i w:val="0"/>
                <w:color w:val="000000"/>
                <w:sz w:val="24"/>
              </w:rPr>
              <w:t>Обучение стойке на голове, на руках.</w:t>
            </w:r>
          </w:p>
        </w:tc>
        <w:tc>
          <w:tcPr>
            <w:tcW w:w="1196" w:type="dxa"/>
            <w:tcMar>
              <w:top w:w="50" w:type="dxa"/>
              <w:left w:w="100" w:type="dxa"/>
            </w:tcMar>
            <w:vAlign w:val="center"/>
          </w:tcPr>
          <w:p w14:paraId="0AD8F8A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36AAF1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12A8E0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D229CA4">
            <w:pPr>
              <w:spacing w:before="0" w:after="0"/>
              <w:ind w:left="135"/>
              <w:jc w:val="left"/>
            </w:pPr>
          </w:p>
        </w:tc>
      </w:tr>
      <w:tr w14:paraId="63E20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08696D0">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6BAD254F">
            <w:pPr>
              <w:spacing w:before="0" w:after="0"/>
              <w:ind w:left="135"/>
              <w:jc w:val="left"/>
            </w:pPr>
            <w:r>
              <w:rPr>
                <w:rFonts w:ascii="Times New Roman" w:hAnsi="Times New Roman"/>
                <w:b w:val="0"/>
                <w:i w:val="0"/>
                <w:color w:val="000000"/>
                <w:sz w:val="24"/>
              </w:rPr>
              <w:t>Акробатическая комбинация. Строевые упражнения</w:t>
            </w:r>
          </w:p>
        </w:tc>
        <w:tc>
          <w:tcPr>
            <w:tcW w:w="1196" w:type="dxa"/>
            <w:tcMar>
              <w:top w:w="50" w:type="dxa"/>
              <w:left w:w="100" w:type="dxa"/>
            </w:tcMar>
            <w:vAlign w:val="center"/>
          </w:tcPr>
          <w:p w14:paraId="1A689AC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6176A8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B399A7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9FBA6FF">
            <w:pPr>
              <w:spacing w:before="0" w:after="0"/>
              <w:ind w:left="135"/>
              <w:jc w:val="left"/>
            </w:pPr>
          </w:p>
        </w:tc>
      </w:tr>
      <w:tr w14:paraId="0BF2D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0054818">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1EB7FDC3">
            <w:pPr>
              <w:spacing w:before="0" w:after="0"/>
              <w:ind w:left="135"/>
              <w:jc w:val="left"/>
            </w:pPr>
            <w:r>
              <w:rPr>
                <w:rFonts w:ascii="Times New Roman" w:hAnsi="Times New Roman"/>
                <w:b w:val="0"/>
                <w:i w:val="0"/>
                <w:color w:val="000000"/>
                <w:sz w:val="24"/>
              </w:rPr>
              <w:t>Акробатическая комбинация. Строевые упражнения</w:t>
            </w:r>
          </w:p>
        </w:tc>
        <w:tc>
          <w:tcPr>
            <w:tcW w:w="1196" w:type="dxa"/>
            <w:tcMar>
              <w:top w:w="50" w:type="dxa"/>
              <w:left w:w="100" w:type="dxa"/>
            </w:tcMar>
            <w:vAlign w:val="center"/>
          </w:tcPr>
          <w:p w14:paraId="39FD98A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F54ABA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04CCDC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C26C893">
            <w:pPr>
              <w:spacing w:before="0" w:after="0"/>
              <w:ind w:left="135"/>
              <w:jc w:val="left"/>
            </w:pPr>
          </w:p>
        </w:tc>
      </w:tr>
      <w:tr w14:paraId="1B2AE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E7B18FF">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16FD7ADA">
            <w:pPr>
              <w:spacing w:before="0" w:after="0"/>
              <w:ind w:left="135"/>
              <w:jc w:val="left"/>
            </w:pPr>
            <w:r>
              <w:rPr>
                <w:rFonts w:ascii="Times New Roman" w:hAnsi="Times New Roman"/>
                <w:b w:val="0"/>
                <w:i w:val="0"/>
                <w:color w:val="000000"/>
                <w:sz w:val="24"/>
              </w:rPr>
              <w:t>Акробатическая комбинация - зачет</w:t>
            </w:r>
          </w:p>
        </w:tc>
        <w:tc>
          <w:tcPr>
            <w:tcW w:w="1196" w:type="dxa"/>
            <w:tcMar>
              <w:top w:w="50" w:type="dxa"/>
              <w:left w:w="100" w:type="dxa"/>
            </w:tcMar>
            <w:vAlign w:val="center"/>
          </w:tcPr>
          <w:p w14:paraId="6DB6427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5BA48A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CD8F3B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1F23EDE">
            <w:pPr>
              <w:spacing w:before="0" w:after="0"/>
              <w:ind w:left="135"/>
              <w:jc w:val="left"/>
            </w:pPr>
          </w:p>
        </w:tc>
      </w:tr>
      <w:tr w14:paraId="0EEA9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B053024">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4D25CFBD">
            <w:pPr>
              <w:spacing w:before="0" w:after="0"/>
              <w:ind w:left="135"/>
              <w:jc w:val="left"/>
            </w:pPr>
            <w:r>
              <w:rPr>
                <w:rFonts w:ascii="Times New Roman" w:hAnsi="Times New Roman"/>
                <w:b w:val="0"/>
                <w:i w:val="0"/>
                <w:color w:val="000000"/>
                <w:sz w:val="24"/>
              </w:rPr>
              <w:t>«Весёлые эстафеты» с гимнастическими элементами.</w:t>
            </w:r>
          </w:p>
        </w:tc>
        <w:tc>
          <w:tcPr>
            <w:tcW w:w="1196" w:type="dxa"/>
            <w:tcMar>
              <w:top w:w="50" w:type="dxa"/>
              <w:left w:w="100" w:type="dxa"/>
            </w:tcMar>
            <w:vAlign w:val="center"/>
          </w:tcPr>
          <w:p w14:paraId="71A29DC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F4BD69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12DF95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22919E7">
            <w:pPr>
              <w:spacing w:before="0" w:after="0"/>
              <w:ind w:left="135"/>
              <w:jc w:val="left"/>
            </w:pPr>
          </w:p>
        </w:tc>
      </w:tr>
      <w:tr w14:paraId="35771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FE38994">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4FAB30C">
            <w:pPr>
              <w:spacing w:before="0" w:after="0"/>
              <w:ind w:left="135"/>
              <w:jc w:val="left"/>
            </w:pPr>
            <w:r>
              <w:rPr>
                <w:rFonts w:ascii="Times New Roman" w:hAnsi="Times New Roman"/>
                <w:b w:val="0"/>
                <w:i w:val="0"/>
                <w:color w:val="000000"/>
                <w:sz w:val="24"/>
              </w:rPr>
              <w:t>Урок круговой тренировки.</w:t>
            </w:r>
          </w:p>
        </w:tc>
        <w:tc>
          <w:tcPr>
            <w:tcW w:w="1196" w:type="dxa"/>
            <w:tcMar>
              <w:top w:w="50" w:type="dxa"/>
              <w:left w:w="100" w:type="dxa"/>
            </w:tcMar>
            <w:vAlign w:val="center"/>
          </w:tcPr>
          <w:p w14:paraId="0CBA1CA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77DE3B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8077B7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52C183A">
            <w:pPr>
              <w:spacing w:before="0" w:after="0"/>
              <w:ind w:left="135"/>
              <w:jc w:val="left"/>
            </w:pPr>
          </w:p>
        </w:tc>
      </w:tr>
      <w:tr w14:paraId="24674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4C833D2">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4C346FDF">
            <w:pPr>
              <w:spacing w:before="0" w:after="0"/>
              <w:ind w:left="135"/>
              <w:jc w:val="left"/>
            </w:pPr>
            <w:r>
              <w:rPr>
                <w:rFonts w:ascii="Times New Roman" w:hAnsi="Times New Roman"/>
                <w:b w:val="0"/>
                <w:i w:val="0"/>
                <w:color w:val="000000"/>
                <w:sz w:val="24"/>
              </w:rPr>
              <w:t>Урок круговой тренировки.</w:t>
            </w:r>
          </w:p>
        </w:tc>
        <w:tc>
          <w:tcPr>
            <w:tcW w:w="1196" w:type="dxa"/>
            <w:tcMar>
              <w:top w:w="50" w:type="dxa"/>
              <w:left w:w="100" w:type="dxa"/>
            </w:tcMar>
            <w:vAlign w:val="center"/>
          </w:tcPr>
          <w:p w14:paraId="5B13B3A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044DD2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E515C4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25B8EEB">
            <w:pPr>
              <w:spacing w:before="0" w:after="0"/>
              <w:ind w:left="135"/>
              <w:jc w:val="left"/>
            </w:pPr>
          </w:p>
        </w:tc>
      </w:tr>
      <w:tr w14:paraId="79681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9FC3857">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5DA4C50D">
            <w:pPr>
              <w:spacing w:before="0" w:after="0"/>
              <w:ind w:left="135"/>
              <w:jc w:val="left"/>
            </w:pPr>
            <w:r>
              <w:rPr>
                <w:rFonts w:ascii="Times New Roman" w:hAnsi="Times New Roman"/>
                <w:b w:val="0"/>
                <w:i w:val="0"/>
                <w:color w:val="000000"/>
                <w:sz w:val="24"/>
              </w:rPr>
              <w:t>Обучение висов и упоров на р/в брусьях (д.), I I брусьях (м.). П/игры.</w:t>
            </w:r>
          </w:p>
        </w:tc>
        <w:tc>
          <w:tcPr>
            <w:tcW w:w="1196" w:type="dxa"/>
            <w:tcMar>
              <w:top w:w="50" w:type="dxa"/>
              <w:left w:w="100" w:type="dxa"/>
            </w:tcMar>
            <w:vAlign w:val="center"/>
          </w:tcPr>
          <w:p w14:paraId="21DB8FE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271687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74A23B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0BF6A67">
            <w:pPr>
              <w:spacing w:before="0" w:after="0"/>
              <w:ind w:left="135"/>
              <w:jc w:val="left"/>
            </w:pPr>
          </w:p>
        </w:tc>
      </w:tr>
      <w:tr w14:paraId="59D8C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3D5BD71">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6A30D2AB">
            <w:pPr>
              <w:spacing w:before="0" w:after="0"/>
              <w:ind w:left="135"/>
              <w:jc w:val="left"/>
            </w:pPr>
            <w:r>
              <w:rPr>
                <w:rFonts w:ascii="Times New Roman" w:hAnsi="Times New Roman"/>
                <w:b w:val="0"/>
                <w:i w:val="0"/>
                <w:color w:val="000000"/>
                <w:sz w:val="24"/>
              </w:rPr>
              <w:t>Висы и упоры на р/в брусьях (д.), I I брусьях (м.). П/игры.</w:t>
            </w:r>
          </w:p>
        </w:tc>
        <w:tc>
          <w:tcPr>
            <w:tcW w:w="1196" w:type="dxa"/>
            <w:tcMar>
              <w:top w:w="50" w:type="dxa"/>
              <w:left w:w="100" w:type="dxa"/>
            </w:tcMar>
            <w:vAlign w:val="center"/>
          </w:tcPr>
          <w:p w14:paraId="7D5F723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58FBF5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1F5E6C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9BC2D5F">
            <w:pPr>
              <w:spacing w:before="0" w:after="0"/>
              <w:ind w:left="135"/>
              <w:jc w:val="left"/>
            </w:pPr>
          </w:p>
        </w:tc>
      </w:tr>
      <w:tr w14:paraId="43922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D222DAE">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7BC37FA1">
            <w:pPr>
              <w:spacing w:before="0" w:after="0"/>
              <w:ind w:left="135"/>
              <w:jc w:val="left"/>
            </w:pPr>
            <w:r>
              <w:rPr>
                <w:rFonts w:ascii="Times New Roman" w:hAnsi="Times New Roman"/>
                <w:b w:val="0"/>
                <w:i w:val="0"/>
                <w:color w:val="000000"/>
                <w:sz w:val="24"/>
              </w:rPr>
              <w:t>Висы, упоры, размахивание, выход в упор, спад, соскок на брусьях разной высоты.</w:t>
            </w:r>
          </w:p>
        </w:tc>
        <w:tc>
          <w:tcPr>
            <w:tcW w:w="1196" w:type="dxa"/>
            <w:tcMar>
              <w:top w:w="50" w:type="dxa"/>
              <w:left w:w="100" w:type="dxa"/>
            </w:tcMar>
            <w:vAlign w:val="center"/>
          </w:tcPr>
          <w:p w14:paraId="5523EE7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BF2F0E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8146EB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169FB2A">
            <w:pPr>
              <w:spacing w:before="0" w:after="0"/>
              <w:ind w:left="135"/>
              <w:jc w:val="left"/>
            </w:pPr>
          </w:p>
        </w:tc>
      </w:tr>
      <w:tr w14:paraId="406DC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2683DA9">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F1A24A0">
            <w:pPr>
              <w:spacing w:before="0" w:after="0"/>
              <w:ind w:left="135"/>
              <w:jc w:val="left"/>
            </w:pPr>
            <w:r>
              <w:rPr>
                <w:rFonts w:ascii="Times New Roman" w:hAnsi="Times New Roman"/>
                <w:b w:val="0"/>
                <w:i w:val="0"/>
                <w:color w:val="000000"/>
                <w:sz w:val="24"/>
              </w:rPr>
              <w:t>Висы, упоры, размахивание, выход в упор, спад, соскок на брусьях разной высоты.</w:t>
            </w:r>
          </w:p>
        </w:tc>
        <w:tc>
          <w:tcPr>
            <w:tcW w:w="1196" w:type="dxa"/>
            <w:tcMar>
              <w:top w:w="50" w:type="dxa"/>
              <w:left w:w="100" w:type="dxa"/>
            </w:tcMar>
            <w:vAlign w:val="center"/>
          </w:tcPr>
          <w:p w14:paraId="596DBB8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B72C9A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FB054F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A4F1AE2">
            <w:pPr>
              <w:spacing w:before="0" w:after="0"/>
              <w:ind w:left="135"/>
              <w:jc w:val="left"/>
            </w:pPr>
          </w:p>
        </w:tc>
      </w:tr>
      <w:tr w14:paraId="64C35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DEDD8B8">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19E360EE">
            <w:pPr>
              <w:spacing w:before="0" w:after="0"/>
              <w:ind w:left="135"/>
              <w:jc w:val="left"/>
            </w:pPr>
            <w:r>
              <w:rPr>
                <w:rFonts w:ascii="Times New Roman" w:hAnsi="Times New Roman"/>
                <w:b w:val="0"/>
                <w:i w:val="0"/>
                <w:color w:val="000000"/>
                <w:sz w:val="24"/>
              </w:rPr>
              <w:t>«Весёлые эстафеты» с гимнастическими снарядами.</w:t>
            </w:r>
          </w:p>
        </w:tc>
        <w:tc>
          <w:tcPr>
            <w:tcW w:w="1196" w:type="dxa"/>
            <w:tcMar>
              <w:top w:w="50" w:type="dxa"/>
              <w:left w:w="100" w:type="dxa"/>
            </w:tcMar>
            <w:vAlign w:val="center"/>
          </w:tcPr>
          <w:p w14:paraId="6B292BE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0391AE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C4559D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0974AE6">
            <w:pPr>
              <w:spacing w:before="0" w:after="0"/>
              <w:ind w:left="135"/>
              <w:jc w:val="left"/>
            </w:pPr>
          </w:p>
        </w:tc>
      </w:tr>
      <w:tr w14:paraId="1A215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32503E5">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58CBDB32">
            <w:pPr>
              <w:spacing w:before="0" w:after="0"/>
              <w:ind w:left="135"/>
              <w:jc w:val="left"/>
            </w:pPr>
            <w:r>
              <w:rPr>
                <w:rFonts w:ascii="Times New Roman" w:hAnsi="Times New Roman"/>
                <w:b w:val="0"/>
                <w:i w:val="0"/>
                <w:color w:val="000000"/>
                <w:sz w:val="24"/>
              </w:rPr>
              <w:t>Лазанье по канату. П/игры.</w:t>
            </w:r>
          </w:p>
        </w:tc>
        <w:tc>
          <w:tcPr>
            <w:tcW w:w="1196" w:type="dxa"/>
            <w:tcMar>
              <w:top w:w="50" w:type="dxa"/>
              <w:left w:w="100" w:type="dxa"/>
            </w:tcMar>
            <w:vAlign w:val="center"/>
          </w:tcPr>
          <w:p w14:paraId="05FC3BA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7BA279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8FD862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27760EF">
            <w:pPr>
              <w:spacing w:before="0" w:after="0"/>
              <w:ind w:left="135"/>
              <w:jc w:val="left"/>
            </w:pPr>
          </w:p>
        </w:tc>
      </w:tr>
      <w:tr w14:paraId="203FF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F113BBB">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4F7397C8">
            <w:pPr>
              <w:spacing w:before="0" w:after="0"/>
              <w:ind w:left="135"/>
              <w:jc w:val="left"/>
            </w:pPr>
            <w:r>
              <w:rPr>
                <w:rFonts w:ascii="Times New Roman" w:hAnsi="Times New Roman"/>
                <w:b w:val="0"/>
                <w:i w:val="0"/>
                <w:color w:val="000000"/>
                <w:sz w:val="24"/>
              </w:rPr>
              <w:t>Лазанье по канату. П/игры.</w:t>
            </w:r>
          </w:p>
        </w:tc>
        <w:tc>
          <w:tcPr>
            <w:tcW w:w="1196" w:type="dxa"/>
            <w:tcMar>
              <w:top w:w="50" w:type="dxa"/>
              <w:left w:w="100" w:type="dxa"/>
            </w:tcMar>
            <w:vAlign w:val="center"/>
          </w:tcPr>
          <w:p w14:paraId="2AB4A4D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F42F23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A625E0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0900C67">
            <w:pPr>
              <w:spacing w:before="0" w:after="0"/>
              <w:ind w:left="135"/>
              <w:jc w:val="left"/>
            </w:pPr>
          </w:p>
        </w:tc>
      </w:tr>
      <w:tr w14:paraId="266CE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ECF1E94">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664F1544">
            <w:pPr>
              <w:spacing w:before="0" w:after="0"/>
              <w:ind w:left="135"/>
              <w:jc w:val="left"/>
            </w:pPr>
            <w:r>
              <w:rPr>
                <w:rFonts w:ascii="Times New Roman" w:hAnsi="Times New Roman"/>
                <w:b w:val="0"/>
                <w:i w:val="0"/>
                <w:color w:val="000000"/>
                <w:sz w:val="24"/>
              </w:rPr>
              <w:t>Обучение опорным прыжкам через козла способом «ноги под себя». Строевые упражнения.</w:t>
            </w:r>
          </w:p>
        </w:tc>
        <w:tc>
          <w:tcPr>
            <w:tcW w:w="1196" w:type="dxa"/>
            <w:tcMar>
              <w:top w:w="50" w:type="dxa"/>
              <w:left w:w="100" w:type="dxa"/>
            </w:tcMar>
            <w:vAlign w:val="center"/>
          </w:tcPr>
          <w:p w14:paraId="28F879F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7B9A63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E24ED9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DCBE018">
            <w:pPr>
              <w:spacing w:before="0" w:after="0"/>
              <w:ind w:left="135"/>
              <w:jc w:val="left"/>
            </w:pPr>
          </w:p>
        </w:tc>
      </w:tr>
      <w:tr w14:paraId="390E7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2693097">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0C3F1DE3">
            <w:pPr>
              <w:spacing w:before="0" w:after="0"/>
              <w:ind w:left="135"/>
              <w:jc w:val="left"/>
            </w:pPr>
            <w:r>
              <w:rPr>
                <w:rFonts w:ascii="Times New Roman" w:hAnsi="Times New Roman"/>
                <w:b w:val="0"/>
                <w:i w:val="0"/>
                <w:color w:val="000000"/>
                <w:sz w:val="24"/>
              </w:rPr>
              <w:t>Опорные прыжки через козла способом «ноги под себя». Строевые упражнения.</w:t>
            </w:r>
          </w:p>
        </w:tc>
        <w:tc>
          <w:tcPr>
            <w:tcW w:w="1196" w:type="dxa"/>
            <w:tcMar>
              <w:top w:w="50" w:type="dxa"/>
              <w:left w:w="100" w:type="dxa"/>
            </w:tcMar>
            <w:vAlign w:val="center"/>
          </w:tcPr>
          <w:p w14:paraId="767BE53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0BA09B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6F380D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A5E277D">
            <w:pPr>
              <w:spacing w:before="0" w:after="0"/>
              <w:ind w:left="135"/>
              <w:jc w:val="left"/>
            </w:pPr>
          </w:p>
        </w:tc>
      </w:tr>
      <w:tr w14:paraId="51443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2D0F749">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7E606B5C">
            <w:pPr>
              <w:spacing w:before="0" w:after="0"/>
              <w:ind w:left="135"/>
              <w:jc w:val="left"/>
            </w:pPr>
            <w:r>
              <w:rPr>
                <w:rFonts w:ascii="Times New Roman" w:hAnsi="Times New Roman"/>
                <w:b w:val="0"/>
                <w:i w:val="0"/>
                <w:color w:val="000000"/>
                <w:sz w:val="24"/>
              </w:rPr>
              <w:t>Обучение опорному прыжку через козла способом «ноги врозь».</w:t>
            </w:r>
          </w:p>
        </w:tc>
        <w:tc>
          <w:tcPr>
            <w:tcW w:w="1196" w:type="dxa"/>
            <w:tcMar>
              <w:top w:w="50" w:type="dxa"/>
              <w:left w:w="100" w:type="dxa"/>
            </w:tcMar>
            <w:vAlign w:val="center"/>
          </w:tcPr>
          <w:p w14:paraId="1E8CF1A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4087F7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1FD46E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A8EAB9E">
            <w:pPr>
              <w:spacing w:before="0" w:after="0"/>
              <w:ind w:left="135"/>
              <w:jc w:val="left"/>
            </w:pPr>
          </w:p>
        </w:tc>
      </w:tr>
      <w:tr w14:paraId="1A28E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8C1954A">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244F3645">
            <w:pPr>
              <w:spacing w:before="0" w:after="0"/>
              <w:ind w:left="135"/>
              <w:jc w:val="left"/>
            </w:pPr>
            <w:r>
              <w:rPr>
                <w:rFonts w:ascii="Times New Roman" w:hAnsi="Times New Roman"/>
                <w:b w:val="0"/>
                <w:i w:val="0"/>
                <w:color w:val="000000"/>
                <w:sz w:val="24"/>
              </w:rPr>
              <w:t>Усовершенствование опорного прыжка через козла способом «ноги врозь».</w:t>
            </w:r>
          </w:p>
        </w:tc>
        <w:tc>
          <w:tcPr>
            <w:tcW w:w="1196" w:type="dxa"/>
            <w:tcMar>
              <w:top w:w="50" w:type="dxa"/>
              <w:left w:w="100" w:type="dxa"/>
            </w:tcMar>
            <w:vAlign w:val="center"/>
          </w:tcPr>
          <w:p w14:paraId="7CBF3CD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90556D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3388C1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F638EE0">
            <w:pPr>
              <w:spacing w:before="0" w:after="0"/>
              <w:ind w:left="135"/>
              <w:jc w:val="left"/>
            </w:pPr>
          </w:p>
        </w:tc>
      </w:tr>
      <w:tr w14:paraId="53A69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64F269C">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432DAA23">
            <w:pPr>
              <w:spacing w:before="0" w:after="0"/>
              <w:ind w:left="135"/>
              <w:jc w:val="left"/>
            </w:pPr>
            <w:r>
              <w:rPr>
                <w:rFonts w:ascii="Times New Roman" w:hAnsi="Times New Roman"/>
                <w:b w:val="0"/>
                <w:i w:val="0"/>
                <w:color w:val="000000"/>
                <w:sz w:val="24"/>
              </w:rPr>
              <w:t>Усовершенствование опорных прыжков через козла. Строевые упражнения.</w:t>
            </w:r>
          </w:p>
        </w:tc>
        <w:tc>
          <w:tcPr>
            <w:tcW w:w="1196" w:type="dxa"/>
            <w:tcMar>
              <w:top w:w="50" w:type="dxa"/>
              <w:left w:w="100" w:type="dxa"/>
            </w:tcMar>
            <w:vAlign w:val="center"/>
          </w:tcPr>
          <w:p w14:paraId="18D5A66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8E8911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D170A3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1D7C427">
            <w:pPr>
              <w:spacing w:before="0" w:after="0"/>
              <w:ind w:left="135"/>
              <w:jc w:val="left"/>
            </w:pPr>
          </w:p>
        </w:tc>
      </w:tr>
      <w:tr w14:paraId="3F3F9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3101506">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3E155073">
            <w:pPr>
              <w:spacing w:before="0" w:after="0"/>
              <w:ind w:left="135"/>
              <w:jc w:val="left"/>
            </w:pPr>
            <w:r>
              <w:rPr>
                <w:rFonts w:ascii="Times New Roman" w:hAnsi="Times New Roman"/>
                <w:b w:val="0"/>
                <w:i w:val="0"/>
                <w:color w:val="000000"/>
                <w:sz w:val="24"/>
              </w:rPr>
              <w:t>Упражнения на гибкость</w:t>
            </w:r>
          </w:p>
        </w:tc>
        <w:tc>
          <w:tcPr>
            <w:tcW w:w="1196" w:type="dxa"/>
            <w:tcMar>
              <w:top w:w="50" w:type="dxa"/>
              <w:left w:w="100" w:type="dxa"/>
            </w:tcMar>
            <w:vAlign w:val="center"/>
          </w:tcPr>
          <w:p w14:paraId="4BF72A7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ECDCC0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065CD3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0BA370B">
            <w:pPr>
              <w:spacing w:before="0" w:after="0"/>
              <w:ind w:left="135"/>
              <w:jc w:val="left"/>
            </w:pPr>
          </w:p>
        </w:tc>
      </w:tr>
      <w:tr w14:paraId="0DB82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0C3F926">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562652B3">
            <w:pPr>
              <w:spacing w:before="0" w:after="0"/>
              <w:ind w:left="135"/>
              <w:jc w:val="left"/>
            </w:pPr>
            <w:r>
              <w:rPr>
                <w:rFonts w:ascii="Times New Roman" w:hAnsi="Times New Roman"/>
                <w:b w:val="0"/>
                <w:i w:val="0"/>
                <w:color w:val="000000"/>
                <w:sz w:val="24"/>
              </w:rPr>
              <w:t>Пресс, отжимание , подтягивание</w:t>
            </w:r>
          </w:p>
        </w:tc>
        <w:tc>
          <w:tcPr>
            <w:tcW w:w="1196" w:type="dxa"/>
            <w:tcMar>
              <w:top w:w="50" w:type="dxa"/>
              <w:left w:w="100" w:type="dxa"/>
            </w:tcMar>
            <w:vAlign w:val="center"/>
          </w:tcPr>
          <w:p w14:paraId="5EE06C4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16110E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8D1BE5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091C3B">
            <w:pPr>
              <w:spacing w:before="0" w:after="0"/>
              <w:ind w:left="135"/>
              <w:jc w:val="left"/>
            </w:pPr>
          </w:p>
        </w:tc>
      </w:tr>
      <w:tr w14:paraId="17734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430E74B">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67D02FEB">
            <w:pPr>
              <w:spacing w:before="0" w:after="0"/>
              <w:ind w:left="135"/>
              <w:jc w:val="left"/>
            </w:pPr>
            <w:r>
              <w:rPr>
                <w:rFonts w:ascii="Times New Roman" w:hAnsi="Times New Roman"/>
                <w:b w:val="0"/>
                <w:i w:val="0"/>
                <w:color w:val="000000"/>
                <w:sz w:val="24"/>
              </w:rPr>
              <w:t>«Весёлые эстафеты» с использованием строевых упражнений</w:t>
            </w:r>
          </w:p>
        </w:tc>
        <w:tc>
          <w:tcPr>
            <w:tcW w:w="1196" w:type="dxa"/>
            <w:tcMar>
              <w:top w:w="50" w:type="dxa"/>
              <w:left w:w="100" w:type="dxa"/>
            </w:tcMar>
            <w:vAlign w:val="center"/>
          </w:tcPr>
          <w:p w14:paraId="2709518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114801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1E86E7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E09AC22">
            <w:pPr>
              <w:spacing w:before="0" w:after="0"/>
              <w:ind w:left="135"/>
              <w:jc w:val="left"/>
            </w:pPr>
          </w:p>
        </w:tc>
      </w:tr>
      <w:tr w14:paraId="42CA2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4411456">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28681BFF">
            <w:pPr>
              <w:spacing w:before="0" w:after="0"/>
              <w:ind w:left="135"/>
              <w:jc w:val="left"/>
            </w:pPr>
            <w:r>
              <w:rPr>
                <w:rFonts w:ascii="Times New Roman" w:hAnsi="Times New Roman"/>
                <w:b w:val="0"/>
                <w:i w:val="0"/>
                <w:color w:val="000000"/>
                <w:sz w:val="24"/>
              </w:rPr>
              <w:t>Национальные подвижные игры</w:t>
            </w:r>
          </w:p>
        </w:tc>
        <w:tc>
          <w:tcPr>
            <w:tcW w:w="1196" w:type="dxa"/>
            <w:tcMar>
              <w:top w:w="50" w:type="dxa"/>
              <w:left w:w="100" w:type="dxa"/>
            </w:tcMar>
            <w:vAlign w:val="center"/>
          </w:tcPr>
          <w:p w14:paraId="5E727DB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AF2086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FD4DF0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21ADA47">
            <w:pPr>
              <w:spacing w:before="0" w:after="0"/>
              <w:ind w:left="135"/>
              <w:jc w:val="left"/>
            </w:pPr>
          </w:p>
        </w:tc>
      </w:tr>
      <w:tr w14:paraId="65D80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B89D06B">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25F1E87B">
            <w:pPr>
              <w:spacing w:before="0" w:after="0"/>
              <w:ind w:left="135"/>
              <w:jc w:val="left"/>
            </w:pPr>
            <w:r>
              <w:rPr>
                <w:rFonts w:ascii="Times New Roman" w:hAnsi="Times New Roman"/>
                <w:b w:val="0"/>
                <w:i w:val="0"/>
                <w:color w:val="000000"/>
                <w:sz w:val="24"/>
              </w:rPr>
              <w:t>Упражнения на бревне</w:t>
            </w:r>
          </w:p>
        </w:tc>
        <w:tc>
          <w:tcPr>
            <w:tcW w:w="1196" w:type="dxa"/>
            <w:tcMar>
              <w:top w:w="50" w:type="dxa"/>
              <w:left w:w="100" w:type="dxa"/>
            </w:tcMar>
            <w:vAlign w:val="center"/>
          </w:tcPr>
          <w:p w14:paraId="015F63B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F94350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1DA8B9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0121D47">
            <w:pPr>
              <w:spacing w:before="0" w:after="0"/>
              <w:ind w:left="135"/>
              <w:jc w:val="left"/>
            </w:pPr>
          </w:p>
        </w:tc>
      </w:tr>
      <w:tr w14:paraId="7FE1A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55057E4">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5C9FD5E7">
            <w:pPr>
              <w:spacing w:before="0" w:after="0"/>
              <w:ind w:left="135"/>
              <w:jc w:val="left"/>
            </w:pPr>
            <w:r>
              <w:rPr>
                <w:rFonts w:ascii="Times New Roman" w:hAnsi="Times New Roman"/>
                <w:b w:val="0"/>
                <w:i w:val="0"/>
                <w:color w:val="000000"/>
                <w:sz w:val="24"/>
              </w:rPr>
              <w:t>Упражнения на бревне</w:t>
            </w:r>
          </w:p>
        </w:tc>
        <w:tc>
          <w:tcPr>
            <w:tcW w:w="1196" w:type="dxa"/>
            <w:tcMar>
              <w:top w:w="50" w:type="dxa"/>
              <w:left w:w="100" w:type="dxa"/>
            </w:tcMar>
            <w:vAlign w:val="center"/>
          </w:tcPr>
          <w:p w14:paraId="6103873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218DB3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7EA71E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F7466E3">
            <w:pPr>
              <w:spacing w:before="0" w:after="0"/>
              <w:ind w:left="135"/>
              <w:jc w:val="left"/>
            </w:pPr>
          </w:p>
        </w:tc>
      </w:tr>
      <w:tr w14:paraId="516EE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5AA4B22">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42964311">
            <w:pPr>
              <w:spacing w:before="0" w:after="0"/>
              <w:ind w:left="135"/>
              <w:jc w:val="left"/>
            </w:pPr>
            <w:r>
              <w:rPr>
                <w:rFonts w:ascii="Times New Roman" w:hAnsi="Times New Roman"/>
                <w:b w:val="0"/>
                <w:i w:val="0"/>
                <w:color w:val="000000"/>
                <w:sz w:val="24"/>
              </w:rPr>
              <w:t>Акробатическая комбинация на бревне</w:t>
            </w:r>
          </w:p>
        </w:tc>
        <w:tc>
          <w:tcPr>
            <w:tcW w:w="1196" w:type="dxa"/>
            <w:tcMar>
              <w:top w:w="50" w:type="dxa"/>
              <w:left w:w="100" w:type="dxa"/>
            </w:tcMar>
            <w:vAlign w:val="center"/>
          </w:tcPr>
          <w:p w14:paraId="0833E68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7C8625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255E15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06943B4">
            <w:pPr>
              <w:spacing w:before="0" w:after="0"/>
              <w:ind w:left="135"/>
              <w:jc w:val="left"/>
            </w:pPr>
          </w:p>
        </w:tc>
      </w:tr>
      <w:tr w14:paraId="583CC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D4BC91B">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1A015066">
            <w:pPr>
              <w:spacing w:before="0" w:after="0"/>
              <w:ind w:left="135"/>
              <w:jc w:val="left"/>
            </w:pPr>
            <w:r>
              <w:rPr>
                <w:rFonts w:ascii="Times New Roman" w:hAnsi="Times New Roman"/>
                <w:b w:val="0"/>
                <w:i w:val="0"/>
                <w:color w:val="000000"/>
                <w:sz w:val="24"/>
              </w:rPr>
              <w:t>Подвижные игры</w:t>
            </w:r>
          </w:p>
        </w:tc>
        <w:tc>
          <w:tcPr>
            <w:tcW w:w="1196" w:type="dxa"/>
            <w:tcMar>
              <w:top w:w="50" w:type="dxa"/>
              <w:left w:w="100" w:type="dxa"/>
            </w:tcMar>
            <w:vAlign w:val="center"/>
          </w:tcPr>
          <w:p w14:paraId="679BCA2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B76E34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7A8AF5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F6E4578">
            <w:pPr>
              <w:spacing w:before="0" w:after="0"/>
              <w:ind w:left="135"/>
              <w:jc w:val="left"/>
            </w:pPr>
          </w:p>
        </w:tc>
      </w:tr>
      <w:tr w14:paraId="486AE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C43D130">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64B69060">
            <w:pPr>
              <w:spacing w:before="0" w:after="0"/>
              <w:ind w:left="135"/>
              <w:jc w:val="left"/>
            </w:pPr>
            <w:r>
              <w:rPr>
                <w:rFonts w:ascii="Times New Roman" w:hAnsi="Times New Roman"/>
                <w:b w:val="0"/>
                <w:i w:val="0"/>
                <w:color w:val="000000"/>
                <w:sz w:val="24"/>
              </w:rPr>
              <w:t>Теория по лёгкой атлетике. Техника безопасности на уроках. ОФП. Подвижные игры.</w:t>
            </w:r>
          </w:p>
        </w:tc>
        <w:tc>
          <w:tcPr>
            <w:tcW w:w="1196" w:type="dxa"/>
            <w:tcMar>
              <w:top w:w="50" w:type="dxa"/>
              <w:left w:w="100" w:type="dxa"/>
            </w:tcMar>
            <w:vAlign w:val="center"/>
          </w:tcPr>
          <w:p w14:paraId="5D8EBC7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DEC3BF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DA9D06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924D60F">
            <w:pPr>
              <w:spacing w:before="0" w:after="0"/>
              <w:ind w:left="135"/>
              <w:jc w:val="left"/>
            </w:pPr>
          </w:p>
        </w:tc>
      </w:tr>
      <w:tr w14:paraId="48868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C4FC050">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283C9D19">
            <w:pPr>
              <w:spacing w:before="0" w:after="0"/>
              <w:ind w:left="135"/>
              <w:jc w:val="left"/>
            </w:pPr>
            <w:r>
              <w:rPr>
                <w:rFonts w:ascii="Times New Roman" w:hAnsi="Times New Roman"/>
                <w:b w:val="0"/>
                <w:i w:val="0"/>
                <w:color w:val="000000"/>
                <w:sz w:val="24"/>
              </w:rPr>
              <w:t>Метание малого мяча в цель. «Весёлые эстафеты» с элементами метания.</w:t>
            </w:r>
          </w:p>
        </w:tc>
        <w:tc>
          <w:tcPr>
            <w:tcW w:w="1196" w:type="dxa"/>
            <w:tcMar>
              <w:top w:w="50" w:type="dxa"/>
              <w:left w:w="100" w:type="dxa"/>
            </w:tcMar>
            <w:vAlign w:val="center"/>
          </w:tcPr>
          <w:p w14:paraId="26E6C8B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268420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431B34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296810F">
            <w:pPr>
              <w:spacing w:before="0" w:after="0"/>
              <w:ind w:left="135"/>
              <w:jc w:val="left"/>
            </w:pPr>
          </w:p>
        </w:tc>
      </w:tr>
      <w:tr w14:paraId="764F9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4EF33AC">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5F269D4E">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96" w:type="dxa"/>
            <w:tcMar>
              <w:top w:w="50" w:type="dxa"/>
              <w:left w:w="100" w:type="dxa"/>
            </w:tcMar>
            <w:vAlign w:val="center"/>
          </w:tcPr>
          <w:p w14:paraId="3E56138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A70B5C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C6CD7E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D093D6E">
            <w:pPr>
              <w:spacing w:before="0" w:after="0"/>
              <w:ind w:left="135"/>
              <w:jc w:val="left"/>
            </w:pPr>
          </w:p>
        </w:tc>
      </w:tr>
      <w:tr w14:paraId="616AF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29CD360">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66E43ADC">
            <w:pPr>
              <w:spacing w:before="0" w:after="0"/>
              <w:ind w:left="135"/>
              <w:jc w:val="left"/>
            </w:pPr>
            <w:r>
              <w:rPr>
                <w:rFonts w:ascii="Times New Roman" w:hAnsi="Times New Roman"/>
                <w:b w:val="0"/>
                <w:i w:val="0"/>
                <w:color w:val="000000"/>
                <w:sz w:val="24"/>
              </w:rPr>
              <w:t>Прыжки в длину с места. Метание набивного мяча на дальность. П/игры.</w:t>
            </w:r>
          </w:p>
        </w:tc>
        <w:tc>
          <w:tcPr>
            <w:tcW w:w="1196" w:type="dxa"/>
            <w:tcMar>
              <w:top w:w="50" w:type="dxa"/>
              <w:left w:w="100" w:type="dxa"/>
            </w:tcMar>
            <w:vAlign w:val="center"/>
          </w:tcPr>
          <w:p w14:paraId="4FCBC6F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50C68C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88E015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B988228">
            <w:pPr>
              <w:spacing w:before="0" w:after="0"/>
              <w:ind w:left="135"/>
              <w:jc w:val="left"/>
            </w:pPr>
          </w:p>
        </w:tc>
      </w:tr>
      <w:tr w14:paraId="3C9F8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65B771C">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304F13A2">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196" w:type="dxa"/>
            <w:tcMar>
              <w:top w:w="50" w:type="dxa"/>
              <w:left w:w="100" w:type="dxa"/>
            </w:tcMar>
            <w:vAlign w:val="center"/>
          </w:tcPr>
          <w:p w14:paraId="2852EEC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4E9015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AEC76E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E77CF5F">
            <w:pPr>
              <w:spacing w:before="0" w:after="0"/>
              <w:ind w:left="135"/>
              <w:jc w:val="left"/>
            </w:pPr>
          </w:p>
        </w:tc>
      </w:tr>
      <w:tr w14:paraId="7728C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A644AFD">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2AC2664C">
            <w:pPr>
              <w:spacing w:before="0" w:after="0"/>
              <w:ind w:left="135"/>
              <w:jc w:val="left"/>
            </w:pPr>
            <w:r>
              <w:rPr>
                <w:rFonts w:ascii="Times New Roman" w:hAnsi="Times New Roman"/>
                <w:b w:val="0"/>
                <w:i w:val="0"/>
                <w:color w:val="000000"/>
                <w:sz w:val="24"/>
              </w:rPr>
              <w:t>Обучение высокому старту. Бег 30 метров.</w:t>
            </w:r>
          </w:p>
        </w:tc>
        <w:tc>
          <w:tcPr>
            <w:tcW w:w="1196" w:type="dxa"/>
            <w:tcMar>
              <w:top w:w="50" w:type="dxa"/>
              <w:left w:w="100" w:type="dxa"/>
            </w:tcMar>
            <w:vAlign w:val="center"/>
          </w:tcPr>
          <w:p w14:paraId="6952B79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3873AA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331F07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658A610">
            <w:pPr>
              <w:spacing w:before="0" w:after="0"/>
              <w:ind w:left="135"/>
              <w:jc w:val="left"/>
            </w:pPr>
          </w:p>
        </w:tc>
      </w:tr>
      <w:tr w14:paraId="3E243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E682A8C">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65CAC040">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96" w:type="dxa"/>
            <w:tcMar>
              <w:top w:w="50" w:type="dxa"/>
              <w:left w:w="100" w:type="dxa"/>
            </w:tcMar>
            <w:vAlign w:val="center"/>
          </w:tcPr>
          <w:p w14:paraId="35A9F1C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5E207C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02DAD5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CB24B8">
            <w:pPr>
              <w:spacing w:before="0" w:after="0"/>
              <w:ind w:left="135"/>
              <w:jc w:val="left"/>
            </w:pPr>
          </w:p>
        </w:tc>
      </w:tr>
      <w:tr w14:paraId="621EA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EC19407">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1735BA00">
            <w:pPr>
              <w:spacing w:before="0" w:after="0"/>
              <w:ind w:left="135"/>
              <w:jc w:val="left"/>
            </w:pPr>
            <w:r>
              <w:rPr>
                <w:rFonts w:ascii="Times New Roman" w:hAnsi="Times New Roman"/>
                <w:b w:val="0"/>
                <w:i w:val="0"/>
                <w:color w:val="000000"/>
                <w:sz w:val="24"/>
              </w:rPr>
              <w:t>Развитие координационных способностей в подвижных играх</w:t>
            </w:r>
          </w:p>
        </w:tc>
        <w:tc>
          <w:tcPr>
            <w:tcW w:w="1196" w:type="dxa"/>
            <w:tcMar>
              <w:top w:w="50" w:type="dxa"/>
              <w:left w:w="100" w:type="dxa"/>
            </w:tcMar>
            <w:vAlign w:val="center"/>
          </w:tcPr>
          <w:p w14:paraId="2F2CF82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639D6B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2781ED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D0981A7">
            <w:pPr>
              <w:spacing w:before="0" w:after="0"/>
              <w:ind w:left="135"/>
              <w:jc w:val="left"/>
            </w:pPr>
          </w:p>
        </w:tc>
      </w:tr>
      <w:tr w14:paraId="14A4F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E46E262">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07AA8072">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1196" w:type="dxa"/>
            <w:tcMar>
              <w:top w:w="50" w:type="dxa"/>
              <w:left w:w="100" w:type="dxa"/>
            </w:tcMar>
            <w:vAlign w:val="center"/>
          </w:tcPr>
          <w:p w14:paraId="1756F8B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33F6C9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27239D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A083694">
            <w:pPr>
              <w:spacing w:before="0" w:after="0"/>
              <w:ind w:left="135"/>
              <w:jc w:val="left"/>
            </w:pPr>
          </w:p>
        </w:tc>
      </w:tr>
      <w:tr w14:paraId="46A64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6E32D2C">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7E642045">
            <w:pPr>
              <w:spacing w:before="0" w:after="0"/>
              <w:ind w:left="135"/>
              <w:jc w:val="left"/>
            </w:pPr>
            <w:r>
              <w:rPr>
                <w:rFonts w:ascii="Times New Roman" w:hAnsi="Times New Roman"/>
                <w:b w:val="0"/>
                <w:i w:val="0"/>
                <w:color w:val="000000"/>
                <w:sz w:val="24"/>
              </w:rPr>
              <w:t>«Весёлые эстафеты с прыжковыми элементами».</w:t>
            </w:r>
          </w:p>
        </w:tc>
        <w:tc>
          <w:tcPr>
            <w:tcW w:w="1196" w:type="dxa"/>
            <w:tcMar>
              <w:top w:w="50" w:type="dxa"/>
              <w:left w:w="100" w:type="dxa"/>
            </w:tcMar>
            <w:vAlign w:val="center"/>
          </w:tcPr>
          <w:p w14:paraId="7ED7A33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89B22E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97DBDC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3FEE050">
            <w:pPr>
              <w:spacing w:before="0" w:after="0"/>
              <w:ind w:left="135"/>
              <w:jc w:val="left"/>
            </w:pPr>
          </w:p>
        </w:tc>
      </w:tr>
      <w:tr w14:paraId="37DE8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0D7BF1A">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7F9C04EE">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196" w:type="dxa"/>
            <w:tcMar>
              <w:top w:w="50" w:type="dxa"/>
              <w:left w:w="100" w:type="dxa"/>
            </w:tcMar>
            <w:vAlign w:val="center"/>
          </w:tcPr>
          <w:p w14:paraId="67B5B3C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010379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486F22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25E088C">
            <w:pPr>
              <w:spacing w:before="0" w:after="0"/>
              <w:ind w:left="135"/>
              <w:jc w:val="left"/>
            </w:pPr>
          </w:p>
        </w:tc>
      </w:tr>
      <w:tr w14:paraId="6012D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7B0FF87">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5ED91E95">
            <w:pPr>
              <w:spacing w:before="0" w:after="0"/>
              <w:ind w:left="135"/>
              <w:jc w:val="left"/>
            </w:pPr>
            <w:r>
              <w:rPr>
                <w:rFonts w:ascii="Times New Roman" w:hAnsi="Times New Roman"/>
                <w:b w:val="0"/>
                <w:i w:val="0"/>
                <w:color w:val="000000"/>
                <w:sz w:val="24"/>
              </w:rPr>
              <w:t>Обучение прыжкам в длину с разбега. Прыжки на скакалке 50*3.</w:t>
            </w:r>
          </w:p>
        </w:tc>
        <w:tc>
          <w:tcPr>
            <w:tcW w:w="1196" w:type="dxa"/>
            <w:tcMar>
              <w:top w:w="50" w:type="dxa"/>
              <w:left w:w="100" w:type="dxa"/>
            </w:tcMar>
            <w:vAlign w:val="center"/>
          </w:tcPr>
          <w:p w14:paraId="43C1801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2AA7BC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F27A3C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1A7B011">
            <w:pPr>
              <w:spacing w:before="0" w:after="0"/>
              <w:ind w:left="135"/>
              <w:jc w:val="left"/>
            </w:pPr>
          </w:p>
        </w:tc>
      </w:tr>
      <w:tr w14:paraId="4D128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BC37946">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27EC946E">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1196" w:type="dxa"/>
            <w:tcMar>
              <w:top w:w="50" w:type="dxa"/>
              <w:left w:w="100" w:type="dxa"/>
            </w:tcMar>
            <w:vAlign w:val="center"/>
          </w:tcPr>
          <w:p w14:paraId="4C8D5D1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A10DF1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8A2530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395771C">
            <w:pPr>
              <w:spacing w:before="0" w:after="0"/>
              <w:ind w:left="135"/>
              <w:jc w:val="left"/>
            </w:pPr>
          </w:p>
        </w:tc>
      </w:tr>
      <w:tr w14:paraId="5800B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6861C6C">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02F41C55">
            <w:pPr>
              <w:spacing w:before="0" w:after="0"/>
              <w:ind w:left="135"/>
              <w:jc w:val="left"/>
            </w:pPr>
            <w:r>
              <w:rPr>
                <w:rFonts w:ascii="Times New Roman" w:hAnsi="Times New Roman"/>
                <w:b w:val="0"/>
                <w:i w:val="0"/>
                <w:color w:val="000000"/>
                <w:sz w:val="24"/>
              </w:rPr>
              <w:t>Обучение эстафетному бегу (встречная). Подвижные игры на развитие скорости.</w:t>
            </w:r>
          </w:p>
        </w:tc>
        <w:tc>
          <w:tcPr>
            <w:tcW w:w="1196" w:type="dxa"/>
            <w:tcMar>
              <w:top w:w="50" w:type="dxa"/>
              <w:left w:w="100" w:type="dxa"/>
            </w:tcMar>
            <w:vAlign w:val="center"/>
          </w:tcPr>
          <w:p w14:paraId="2CDC7D3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533473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C23C5D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E964378">
            <w:pPr>
              <w:spacing w:before="0" w:after="0"/>
              <w:ind w:left="135"/>
              <w:jc w:val="left"/>
            </w:pPr>
          </w:p>
        </w:tc>
      </w:tr>
      <w:tr w14:paraId="7DA64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22FC5DE">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4D4527A5">
            <w:pPr>
              <w:spacing w:before="0" w:after="0"/>
              <w:ind w:left="135"/>
              <w:jc w:val="left"/>
            </w:pPr>
            <w:r>
              <w:rPr>
                <w:rFonts w:ascii="Times New Roman" w:hAnsi="Times New Roman"/>
                <w:b w:val="0"/>
                <w:i w:val="0"/>
                <w:color w:val="000000"/>
                <w:sz w:val="24"/>
              </w:rPr>
              <w:t>Обучение эстафетному бегу (круговая). Подвижные игры на развитие скорости.</w:t>
            </w:r>
          </w:p>
        </w:tc>
        <w:tc>
          <w:tcPr>
            <w:tcW w:w="1196" w:type="dxa"/>
            <w:tcMar>
              <w:top w:w="50" w:type="dxa"/>
              <w:left w:w="100" w:type="dxa"/>
            </w:tcMar>
            <w:vAlign w:val="center"/>
          </w:tcPr>
          <w:p w14:paraId="3A7D375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48DD65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9E4673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545F8B6">
            <w:pPr>
              <w:spacing w:before="0" w:after="0"/>
              <w:ind w:left="135"/>
              <w:jc w:val="left"/>
            </w:pPr>
          </w:p>
        </w:tc>
      </w:tr>
      <w:tr w14:paraId="712CC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53F64AB">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3196B81E">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196" w:type="dxa"/>
            <w:tcMar>
              <w:top w:w="50" w:type="dxa"/>
              <w:left w:w="100" w:type="dxa"/>
            </w:tcMar>
            <w:vAlign w:val="center"/>
          </w:tcPr>
          <w:p w14:paraId="0230585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DCAAD9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19E830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358928A">
            <w:pPr>
              <w:spacing w:before="0" w:after="0"/>
              <w:ind w:left="135"/>
              <w:jc w:val="left"/>
            </w:pPr>
          </w:p>
        </w:tc>
      </w:tr>
      <w:tr w14:paraId="32BCD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6B0746B">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72A619B5">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196" w:type="dxa"/>
            <w:tcMar>
              <w:top w:w="50" w:type="dxa"/>
              <w:left w:w="100" w:type="dxa"/>
            </w:tcMar>
            <w:vAlign w:val="center"/>
          </w:tcPr>
          <w:p w14:paraId="47680A9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F08B37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CB8035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5CB56A4">
            <w:pPr>
              <w:spacing w:before="0" w:after="0"/>
              <w:ind w:left="135"/>
              <w:jc w:val="left"/>
            </w:pPr>
          </w:p>
        </w:tc>
      </w:tr>
      <w:tr w14:paraId="03A04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8AD546B">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3761D18E">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196" w:type="dxa"/>
            <w:tcMar>
              <w:top w:w="50" w:type="dxa"/>
              <w:left w:w="100" w:type="dxa"/>
            </w:tcMar>
            <w:vAlign w:val="center"/>
          </w:tcPr>
          <w:p w14:paraId="0E2FDE6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7A1B954">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16D2CD7A">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69E95B16">
            <w:pPr>
              <w:spacing w:before="0" w:after="0"/>
              <w:ind w:left="135"/>
              <w:jc w:val="left"/>
            </w:pPr>
          </w:p>
        </w:tc>
      </w:tr>
      <w:tr w14:paraId="32F3A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FFDDDC8">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0C72A304">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1196" w:type="dxa"/>
            <w:tcMar>
              <w:top w:w="50" w:type="dxa"/>
              <w:left w:w="100" w:type="dxa"/>
            </w:tcMar>
            <w:vAlign w:val="center"/>
          </w:tcPr>
          <w:p w14:paraId="4D271AB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AEB9562">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51083F88">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0B306168">
            <w:pPr>
              <w:spacing w:before="0" w:after="0"/>
              <w:ind w:left="135"/>
              <w:jc w:val="left"/>
            </w:pPr>
          </w:p>
        </w:tc>
      </w:tr>
      <w:tr w14:paraId="32960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1F5151C">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30B968C3">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1196" w:type="dxa"/>
            <w:tcMar>
              <w:top w:w="50" w:type="dxa"/>
              <w:left w:w="100" w:type="dxa"/>
            </w:tcMar>
            <w:vAlign w:val="center"/>
          </w:tcPr>
          <w:p w14:paraId="385FA88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1A4A3D0">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3D890B8A">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19B27343">
            <w:pPr>
              <w:spacing w:before="0" w:after="0"/>
              <w:ind w:left="135"/>
              <w:jc w:val="left"/>
            </w:pPr>
          </w:p>
        </w:tc>
      </w:tr>
      <w:tr w14:paraId="1C71A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653FCD">
            <w:pPr>
              <w:spacing w:before="0" w:after="0"/>
              <w:ind w:left="135"/>
              <w:jc w:val="left"/>
            </w:pPr>
            <w:r>
              <w:rPr>
                <w:rFonts w:ascii="Times New Roman" w:hAnsi="Times New Roman"/>
                <w:b w:val="0"/>
                <w:i w:val="0"/>
                <w:color w:val="000000"/>
                <w:sz w:val="24"/>
              </w:rPr>
              <w:t>ОБЩЕЕ КОЛИЧЕСТВО ЧАСОВ ПО ПРОГРАММЕ</w:t>
            </w:r>
          </w:p>
        </w:tc>
        <w:tc>
          <w:tcPr>
            <w:tcW w:w="1879" w:type="dxa"/>
            <w:tcMar>
              <w:top w:w="50" w:type="dxa"/>
              <w:left w:w="100" w:type="dxa"/>
            </w:tcMar>
            <w:vAlign w:val="center"/>
          </w:tcPr>
          <w:p w14:paraId="552EEA51">
            <w:pPr>
              <w:spacing w:before="0" w:after="0" w:line="276" w:lineRule="auto"/>
              <w:ind w:left="135"/>
              <w:jc w:val="center"/>
            </w:pPr>
            <w:r>
              <w:rPr>
                <w:rFonts w:ascii="Times New Roman" w:hAnsi="Times New Roman"/>
                <w:b w:val="0"/>
                <w:i w:val="0"/>
                <w:color w:val="000000"/>
                <w:sz w:val="24"/>
              </w:rPr>
              <w:t xml:space="preserve"> 102 </w:t>
            </w:r>
          </w:p>
        </w:tc>
        <w:tc>
          <w:tcPr>
            <w:tcW w:w="1954" w:type="dxa"/>
            <w:tcMar>
              <w:top w:w="50" w:type="dxa"/>
              <w:left w:w="100" w:type="dxa"/>
            </w:tcMar>
            <w:vAlign w:val="center"/>
          </w:tcPr>
          <w:p w14:paraId="4E2D9B7A">
            <w:pPr>
              <w:spacing w:before="0" w:after="0" w:line="276" w:lineRule="auto"/>
              <w:ind w:left="135"/>
              <w:jc w:val="center"/>
            </w:pPr>
            <w:r>
              <w:rPr>
                <w:rFonts w:ascii="Times New Roman" w:hAnsi="Times New Roman"/>
                <w:b w:val="0"/>
                <w:i w:val="0"/>
                <w:color w:val="000000"/>
                <w:sz w:val="24"/>
              </w:rPr>
              <w:t xml:space="preserve"> 3 </w:t>
            </w:r>
          </w:p>
        </w:tc>
        <w:tc>
          <w:tcPr>
            <w:tcW w:w="2023" w:type="dxa"/>
            <w:tcMar>
              <w:top w:w="50" w:type="dxa"/>
              <w:left w:w="100" w:type="dxa"/>
            </w:tcMar>
            <w:vAlign w:val="center"/>
          </w:tcPr>
          <w:p w14:paraId="742A1A4A">
            <w:pPr>
              <w:spacing w:before="0" w:after="0" w:line="276" w:lineRule="auto"/>
              <w:ind w:left="135"/>
              <w:jc w:val="center"/>
            </w:pPr>
            <w:r>
              <w:rPr>
                <w:rFonts w:ascii="Times New Roman" w:hAnsi="Times New Roman"/>
                <w:b w:val="0"/>
                <w:i w:val="0"/>
                <w:color w:val="000000"/>
                <w:sz w:val="24"/>
              </w:rPr>
              <w:t xml:space="preserve"> 99 </w:t>
            </w:r>
          </w:p>
        </w:tc>
        <w:tc>
          <w:tcPr>
            <w:tcW w:w="1558" w:type="dxa"/>
            <w:tcMar>
              <w:top w:w="50" w:type="dxa"/>
              <w:left w:w="100" w:type="dxa"/>
            </w:tcMar>
            <w:vAlign w:val="center"/>
          </w:tcPr>
          <w:p w14:paraId="69CA9DB5">
            <w:pPr>
              <w:jc w:val="left"/>
            </w:pPr>
          </w:p>
        </w:tc>
      </w:tr>
    </w:tbl>
    <w:p w14:paraId="4BF6C298">
      <w:pPr>
        <w:sectPr>
          <w:pgSz w:w="16383" w:h="11906" w:orient="landscape"/>
          <w:cols w:space="720" w:num="1"/>
        </w:sectPr>
      </w:pPr>
    </w:p>
    <w:p w14:paraId="070531BA">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4673"/>
        <w:gridCol w:w="1868"/>
        <w:gridCol w:w="1933"/>
        <w:gridCol w:w="2002"/>
        <w:gridCol w:w="1540"/>
      </w:tblGrid>
      <w:tr w14:paraId="4CFA5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vMerge w:val="restart"/>
            <w:tcMar>
              <w:top w:w="50" w:type="dxa"/>
              <w:left w:w="100" w:type="dxa"/>
            </w:tcMar>
            <w:vAlign w:val="center"/>
          </w:tcPr>
          <w:p w14:paraId="4857A1E3">
            <w:pPr>
              <w:spacing w:before="0" w:after="0"/>
              <w:ind w:left="135"/>
              <w:jc w:val="left"/>
            </w:pPr>
            <w:r>
              <w:rPr>
                <w:rFonts w:ascii="Times New Roman" w:hAnsi="Times New Roman"/>
                <w:b/>
                <w:i w:val="0"/>
                <w:color w:val="000000"/>
                <w:sz w:val="24"/>
              </w:rPr>
              <w:t xml:space="preserve">№ п/п </w:t>
            </w:r>
          </w:p>
          <w:p w14:paraId="43D98078">
            <w:pPr>
              <w:spacing w:before="0" w:after="0"/>
              <w:ind w:left="135"/>
              <w:jc w:val="left"/>
            </w:pPr>
          </w:p>
        </w:tc>
        <w:tc>
          <w:tcPr>
            <w:tcW w:w="3344" w:type="dxa"/>
            <w:vMerge w:val="restart"/>
            <w:tcMar>
              <w:top w:w="50" w:type="dxa"/>
              <w:left w:w="100" w:type="dxa"/>
            </w:tcMar>
            <w:vAlign w:val="center"/>
          </w:tcPr>
          <w:p w14:paraId="55D2C483">
            <w:pPr>
              <w:spacing w:before="0" w:after="0"/>
              <w:ind w:left="135"/>
              <w:jc w:val="left"/>
            </w:pPr>
            <w:r>
              <w:rPr>
                <w:rFonts w:ascii="Times New Roman" w:hAnsi="Times New Roman"/>
                <w:b/>
                <w:i w:val="0"/>
                <w:color w:val="000000"/>
                <w:sz w:val="24"/>
              </w:rPr>
              <w:t xml:space="preserve">Тема урока </w:t>
            </w:r>
          </w:p>
          <w:p w14:paraId="6E706198">
            <w:pPr>
              <w:spacing w:before="0" w:after="0"/>
              <w:ind w:left="135"/>
              <w:jc w:val="left"/>
            </w:pPr>
          </w:p>
        </w:tc>
        <w:tc>
          <w:tcPr>
            <w:tcW w:w="0" w:type="auto"/>
            <w:gridSpan w:val="3"/>
            <w:tcMar>
              <w:top w:w="50" w:type="dxa"/>
              <w:left w:w="100" w:type="dxa"/>
            </w:tcMar>
            <w:vAlign w:val="center"/>
          </w:tcPr>
          <w:p w14:paraId="64D19E22">
            <w:pPr>
              <w:spacing w:before="0" w:after="0"/>
              <w:ind w:left="0"/>
              <w:jc w:val="left"/>
            </w:pPr>
            <w:r>
              <w:rPr>
                <w:rFonts w:ascii="Times New Roman" w:hAnsi="Times New Roman"/>
                <w:b/>
                <w:i w:val="0"/>
                <w:color w:val="000000"/>
                <w:sz w:val="24"/>
              </w:rPr>
              <w:t>Количество часов</w:t>
            </w:r>
          </w:p>
        </w:tc>
        <w:tc>
          <w:tcPr>
            <w:tcW w:w="1570" w:type="dxa"/>
            <w:vMerge w:val="restart"/>
            <w:tcMar>
              <w:top w:w="50" w:type="dxa"/>
              <w:left w:w="100" w:type="dxa"/>
            </w:tcMar>
            <w:vAlign w:val="center"/>
          </w:tcPr>
          <w:p w14:paraId="234A3221">
            <w:pPr>
              <w:spacing w:before="0" w:after="0"/>
              <w:ind w:left="135"/>
              <w:jc w:val="left"/>
            </w:pPr>
            <w:r>
              <w:rPr>
                <w:rFonts w:ascii="Times New Roman" w:hAnsi="Times New Roman"/>
                <w:b/>
                <w:i w:val="0"/>
                <w:color w:val="000000"/>
                <w:sz w:val="24"/>
              </w:rPr>
              <w:t xml:space="preserve">Дата изучения </w:t>
            </w:r>
          </w:p>
          <w:p w14:paraId="602D275D">
            <w:pPr>
              <w:spacing w:before="0" w:after="0"/>
              <w:ind w:left="135"/>
              <w:jc w:val="left"/>
            </w:pPr>
          </w:p>
        </w:tc>
      </w:tr>
      <w:tr w14:paraId="7BFE0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DAA4EF">
            <w:pPr>
              <w:jc w:val="left"/>
            </w:pPr>
          </w:p>
        </w:tc>
        <w:tc>
          <w:tcPr>
            <w:tcW w:w="0" w:type="auto"/>
            <w:vMerge w:val="continue"/>
            <w:tcBorders>
              <w:top w:val="nil"/>
            </w:tcBorders>
            <w:tcMar>
              <w:top w:w="50" w:type="dxa"/>
              <w:left w:w="100" w:type="dxa"/>
            </w:tcMar>
          </w:tcPr>
          <w:p w14:paraId="6ED8BFDE">
            <w:pPr>
              <w:jc w:val="left"/>
            </w:pPr>
          </w:p>
        </w:tc>
        <w:tc>
          <w:tcPr>
            <w:tcW w:w="1210" w:type="dxa"/>
            <w:tcMar>
              <w:top w:w="50" w:type="dxa"/>
              <w:left w:w="100" w:type="dxa"/>
            </w:tcMar>
            <w:vAlign w:val="center"/>
          </w:tcPr>
          <w:p w14:paraId="0F996518">
            <w:pPr>
              <w:spacing w:before="0" w:after="0"/>
              <w:ind w:left="135"/>
              <w:jc w:val="left"/>
            </w:pPr>
            <w:r>
              <w:rPr>
                <w:rFonts w:ascii="Times New Roman" w:hAnsi="Times New Roman"/>
                <w:b/>
                <w:i w:val="0"/>
                <w:color w:val="000000"/>
                <w:sz w:val="24"/>
              </w:rPr>
              <w:t xml:space="preserve">Всего </w:t>
            </w:r>
          </w:p>
          <w:p w14:paraId="290A32BF">
            <w:pPr>
              <w:spacing w:before="0" w:after="0"/>
              <w:ind w:left="135"/>
              <w:jc w:val="left"/>
            </w:pPr>
          </w:p>
        </w:tc>
        <w:tc>
          <w:tcPr>
            <w:tcW w:w="1970" w:type="dxa"/>
            <w:tcMar>
              <w:top w:w="50" w:type="dxa"/>
              <w:left w:w="100" w:type="dxa"/>
            </w:tcMar>
            <w:vAlign w:val="center"/>
          </w:tcPr>
          <w:p w14:paraId="3EE8E478">
            <w:pPr>
              <w:spacing w:before="0" w:after="0"/>
              <w:ind w:left="135"/>
              <w:jc w:val="left"/>
            </w:pPr>
            <w:r>
              <w:rPr>
                <w:rFonts w:ascii="Times New Roman" w:hAnsi="Times New Roman"/>
                <w:b/>
                <w:i w:val="0"/>
                <w:color w:val="000000"/>
                <w:sz w:val="24"/>
              </w:rPr>
              <w:t xml:space="preserve">Контрольные работы </w:t>
            </w:r>
          </w:p>
          <w:p w14:paraId="1AD02786">
            <w:pPr>
              <w:spacing w:before="0" w:after="0"/>
              <w:ind w:left="135"/>
              <w:jc w:val="left"/>
            </w:pPr>
          </w:p>
        </w:tc>
        <w:tc>
          <w:tcPr>
            <w:tcW w:w="2038" w:type="dxa"/>
            <w:tcMar>
              <w:top w:w="50" w:type="dxa"/>
              <w:left w:w="100" w:type="dxa"/>
            </w:tcMar>
            <w:vAlign w:val="center"/>
          </w:tcPr>
          <w:p w14:paraId="23817CA6">
            <w:pPr>
              <w:spacing w:before="0" w:after="0"/>
              <w:ind w:left="135"/>
              <w:jc w:val="left"/>
            </w:pPr>
            <w:r>
              <w:rPr>
                <w:rFonts w:ascii="Times New Roman" w:hAnsi="Times New Roman"/>
                <w:b/>
                <w:i w:val="0"/>
                <w:color w:val="000000"/>
                <w:sz w:val="24"/>
              </w:rPr>
              <w:t xml:space="preserve">Практические работы </w:t>
            </w:r>
          </w:p>
          <w:p w14:paraId="139E3A88">
            <w:pPr>
              <w:spacing w:before="0" w:after="0"/>
              <w:ind w:left="135"/>
              <w:jc w:val="left"/>
            </w:pPr>
          </w:p>
        </w:tc>
        <w:tc>
          <w:tcPr>
            <w:tcW w:w="0" w:type="auto"/>
            <w:vMerge w:val="continue"/>
            <w:tcBorders>
              <w:top w:val="nil"/>
            </w:tcBorders>
            <w:tcMar>
              <w:top w:w="50" w:type="dxa"/>
              <w:left w:w="100" w:type="dxa"/>
            </w:tcMar>
          </w:tcPr>
          <w:p w14:paraId="25252B18">
            <w:pPr>
              <w:jc w:val="left"/>
            </w:pPr>
          </w:p>
        </w:tc>
      </w:tr>
      <w:tr w14:paraId="6A30F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B813391">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FBA39AB">
            <w:pPr>
              <w:spacing w:before="0" w:after="0"/>
              <w:ind w:left="135"/>
              <w:jc w:val="left"/>
            </w:pPr>
            <w:r>
              <w:rPr>
                <w:rFonts w:ascii="Times New Roman" w:hAnsi="Times New Roman"/>
                <w:b w:val="0"/>
                <w:i w:val="0"/>
                <w:color w:val="000000"/>
                <w:sz w:val="24"/>
              </w:rPr>
              <w:t>Из истории развития физической культуры в России. Беседа о значении физ-ры для учащихся. Т.Б. ОФП. П/игры</w:t>
            </w:r>
          </w:p>
        </w:tc>
        <w:tc>
          <w:tcPr>
            <w:tcW w:w="1210" w:type="dxa"/>
            <w:tcMar>
              <w:top w:w="50" w:type="dxa"/>
              <w:left w:w="100" w:type="dxa"/>
            </w:tcMar>
            <w:vAlign w:val="center"/>
          </w:tcPr>
          <w:p w14:paraId="5DE4EFAD">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127FF4F4">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BADED5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5E81701">
            <w:pPr>
              <w:spacing w:before="0" w:after="0"/>
              <w:ind w:left="135"/>
              <w:jc w:val="left"/>
            </w:pPr>
            <w:bookmarkStart w:id="41" w:name="_GoBack"/>
            <w:bookmarkEnd w:id="41"/>
          </w:p>
        </w:tc>
      </w:tr>
      <w:tr w14:paraId="2F3BB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0CE0E35">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5297F125">
            <w:pPr>
              <w:spacing w:before="0" w:after="0"/>
              <w:ind w:left="135"/>
              <w:jc w:val="left"/>
            </w:pPr>
            <w:r>
              <w:rPr>
                <w:rFonts w:ascii="Times New Roman" w:hAnsi="Times New Roman"/>
                <w:b w:val="0"/>
                <w:i w:val="0"/>
                <w:color w:val="000000"/>
                <w:sz w:val="24"/>
              </w:rPr>
              <w:t>Из истории развития национальных видов спорта. Метание малого мяча. Прыжки ч/з короткую скакалку. Развитие выносливости</w:t>
            </w:r>
          </w:p>
        </w:tc>
        <w:tc>
          <w:tcPr>
            <w:tcW w:w="1210" w:type="dxa"/>
            <w:tcMar>
              <w:top w:w="50" w:type="dxa"/>
              <w:left w:w="100" w:type="dxa"/>
            </w:tcMar>
            <w:vAlign w:val="center"/>
          </w:tcPr>
          <w:p w14:paraId="0427A237">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4281273">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45E1388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E64823E">
            <w:pPr>
              <w:spacing w:before="0" w:after="0"/>
              <w:ind w:left="135"/>
              <w:jc w:val="left"/>
            </w:pPr>
          </w:p>
        </w:tc>
      </w:tr>
      <w:tr w14:paraId="09BDD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B09AAA6">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63F8093D">
            <w:pPr>
              <w:spacing w:before="0" w:after="0"/>
              <w:ind w:left="135"/>
              <w:jc w:val="left"/>
            </w:pPr>
            <w:r>
              <w:rPr>
                <w:rFonts w:ascii="Times New Roman" w:hAnsi="Times New Roman"/>
                <w:b w:val="0"/>
                <w:i w:val="0"/>
                <w:color w:val="000000"/>
                <w:sz w:val="24"/>
              </w:rPr>
              <w:t>Самостоятельная физическая подготовка. Метание мяча, прыжки в длину с/м, техника высокого старта, п/ игры</w:t>
            </w:r>
          </w:p>
        </w:tc>
        <w:tc>
          <w:tcPr>
            <w:tcW w:w="1210" w:type="dxa"/>
            <w:tcMar>
              <w:top w:w="50" w:type="dxa"/>
              <w:left w:w="100" w:type="dxa"/>
            </w:tcMar>
            <w:vAlign w:val="center"/>
          </w:tcPr>
          <w:p w14:paraId="789DEBED">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182BDCE8">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197F007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0C1F1E7">
            <w:pPr>
              <w:spacing w:before="0" w:after="0"/>
              <w:ind w:left="135"/>
              <w:jc w:val="left"/>
            </w:pPr>
          </w:p>
        </w:tc>
      </w:tr>
      <w:tr w14:paraId="03AE4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23DF7D3">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4B13FC5C">
            <w:pPr>
              <w:spacing w:before="0" w:after="0"/>
              <w:ind w:left="135"/>
              <w:jc w:val="left"/>
            </w:pPr>
            <w:r>
              <w:rPr>
                <w:rFonts w:ascii="Times New Roman" w:hAnsi="Times New Roman"/>
                <w:b w:val="0"/>
                <w:i w:val="0"/>
                <w:color w:val="000000"/>
                <w:sz w:val="24"/>
              </w:rPr>
              <w:t>Влияние занятий физической подготовкой на работу систем организма. Бег на 30 метров.</w:t>
            </w:r>
          </w:p>
        </w:tc>
        <w:tc>
          <w:tcPr>
            <w:tcW w:w="1210" w:type="dxa"/>
            <w:tcMar>
              <w:top w:w="50" w:type="dxa"/>
              <w:left w:w="100" w:type="dxa"/>
            </w:tcMar>
            <w:vAlign w:val="center"/>
          </w:tcPr>
          <w:p w14:paraId="658DBAFF">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1A47AB7">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02C30C7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6F0FE55">
            <w:pPr>
              <w:spacing w:before="0" w:after="0"/>
              <w:ind w:left="135"/>
              <w:jc w:val="left"/>
            </w:pPr>
          </w:p>
        </w:tc>
      </w:tr>
      <w:tr w14:paraId="66CD0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16804B5">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17955BC8">
            <w:pPr>
              <w:spacing w:before="0" w:after="0"/>
              <w:ind w:left="135"/>
              <w:jc w:val="left"/>
            </w:pPr>
            <w:r>
              <w:rPr>
                <w:rFonts w:ascii="Times New Roman" w:hAnsi="Times New Roman"/>
                <w:b w:val="0"/>
                <w:i w:val="0"/>
                <w:color w:val="000000"/>
                <w:sz w:val="24"/>
              </w:rPr>
              <w:t>Оценка годовой динамики показателей физического развития и физической подготовленности. Челночный бег с высокого старта, метание мяча, п/игры.</w:t>
            </w:r>
          </w:p>
        </w:tc>
        <w:tc>
          <w:tcPr>
            <w:tcW w:w="1210" w:type="dxa"/>
            <w:tcMar>
              <w:top w:w="50" w:type="dxa"/>
              <w:left w:w="100" w:type="dxa"/>
            </w:tcMar>
            <w:vAlign w:val="center"/>
          </w:tcPr>
          <w:p w14:paraId="42DD0900">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339FAA6C">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3420DC2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BD84616">
            <w:pPr>
              <w:spacing w:before="0" w:after="0"/>
              <w:ind w:left="135"/>
              <w:jc w:val="left"/>
            </w:pPr>
          </w:p>
        </w:tc>
      </w:tr>
      <w:tr w14:paraId="79907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48BFAD1">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2BBF0D22">
            <w:pPr>
              <w:spacing w:before="0" w:after="0"/>
              <w:ind w:left="135"/>
              <w:jc w:val="left"/>
            </w:pPr>
            <w:r>
              <w:rPr>
                <w:rFonts w:ascii="Times New Roman" w:hAnsi="Times New Roman"/>
                <w:b w:val="0"/>
                <w:i w:val="0"/>
                <w:color w:val="000000"/>
                <w:sz w:val="24"/>
              </w:rPr>
              <w:t>Правила предупреждения травм на уроках физической культуры. Бег на 60 метров.</w:t>
            </w:r>
          </w:p>
        </w:tc>
        <w:tc>
          <w:tcPr>
            <w:tcW w:w="1210" w:type="dxa"/>
            <w:tcMar>
              <w:top w:w="50" w:type="dxa"/>
              <w:left w:w="100" w:type="dxa"/>
            </w:tcMar>
            <w:vAlign w:val="center"/>
          </w:tcPr>
          <w:p w14:paraId="03567C83">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3D10E644">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355619E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C2CA3D1">
            <w:pPr>
              <w:spacing w:before="0" w:after="0"/>
              <w:ind w:left="135"/>
              <w:jc w:val="left"/>
            </w:pPr>
          </w:p>
        </w:tc>
      </w:tr>
      <w:tr w14:paraId="689E1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692A858">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06B0B521">
            <w:pPr>
              <w:spacing w:before="0" w:after="0"/>
              <w:ind w:left="135"/>
              <w:jc w:val="left"/>
            </w:pPr>
            <w:r>
              <w:rPr>
                <w:rFonts w:ascii="Times New Roman" w:hAnsi="Times New Roman"/>
                <w:b w:val="0"/>
                <w:i w:val="0"/>
                <w:color w:val="000000"/>
                <w:sz w:val="24"/>
              </w:rPr>
              <w:t>Оказание первой помощи на занятиях физической культуры. Челночный бег 3*10 м, п/игры</w:t>
            </w:r>
          </w:p>
        </w:tc>
        <w:tc>
          <w:tcPr>
            <w:tcW w:w="1210" w:type="dxa"/>
            <w:tcMar>
              <w:top w:w="50" w:type="dxa"/>
              <w:left w:w="100" w:type="dxa"/>
            </w:tcMar>
            <w:vAlign w:val="center"/>
          </w:tcPr>
          <w:p w14:paraId="49AEF3DF">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433D55B">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A0305CA">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56B09B7">
            <w:pPr>
              <w:spacing w:before="0" w:after="0"/>
              <w:ind w:left="135"/>
              <w:jc w:val="left"/>
            </w:pPr>
          </w:p>
        </w:tc>
      </w:tr>
      <w:tr w14:paraId="789D6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19594A6C">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51138C7F">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 Прыжок в длину с разбега способом "согнув ноги".</w:t>
            </w:r>
          </w:p>
        </w:tc>
        <w:tc>
          <w:tcPr>
            <w:tcW w:w="1210" w:type="dxa"/>
            <w:tcMar>
              <w:top w:w="50" w:type="dxa"/>
              <w:left w:w="100" w:type="dxa"/>
            </w:tcMar>
            <w:vAlign w:val="center"/>
          </w:tcPr>
          <w:p w14:paraId="3B10F098">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2086730">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1AA7FFA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059E3AB">
            <w:pPr>
              <w:spacing w:before="0" w:after="0"/>
              <w:ind w:left="135"/>
              <w:jc w:val="left"/>
            </w:pPr>
          </w:p>
        </w:tc>
      </w:tr>
      <w:tr w14:paraId="48146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115AE3F5">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215D7635">
            <w:pPr>
              <w:spacing w:before="0" w:after="0"/>
              <w:ind w:left="135"/>
              <w:jc w:val="left"/>
            </w:pPr>
            <w:r>
              <w:rPr>
                <w:rFonts w:ascii="Times New Roman" w:hAnsi="Times New Roman"/>
                <w:b w:val="0"/>
                <w:i w:val="0"/>
                <w:color w:val="000000"/>
                <w:sz w:val="24"/>
              </w:rPr>
              <w:t>Закаливание организма. Прыжок в длину с разбега способом "согнув ноги".</w:t>
            </w:r>
          </w:p>
        </w:tc>
        <w:tc>
          <w:tcPr>
            <w:tcW w:w="1210" w:type="dxa"/>
            <w:tcMar>
              <w:top w:w="50" w:type="dxa"/>
              <w:left w:w="100" w:type="dxa"/>
            </w:tcMar>
            <w:vAlign w:val="center"/>
          </w:tcPr>
          <w:p w14:paraId="1F4F2396">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D9023F0">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FDFEB6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776A5C8">
            <w:pPr>
              <w:spacing w:before="0" w:after="0"/>
              <w:ind w:left="135"/>
              <w:jc w:val="left"/>
            </w:pPr>
          </w:p>
        </w:tc>
      </w:tr>
      <w:tr w14:paraId="5CDD6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FC6C385">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1B0351B2">
            <w:pPr>
              <w:spacing w:before="0" w:after="0"/>
              <w:ind w:left="135"/>
              <w:jc w:val="left"/>
            </w:pPr>
            <w:r>
              <w:rPr>
                <w:rFonts w:ascii="Times New Roman" w:hAnsi="Times New Roman"/>
                <w:b w:val="0"/>
                <w:i w:val="0"/>
                <w:color w:val="000000"/>
                <w:sz w:val="24"/>
              </w:rPr>
              <w:t>Обучение технике эстафетного бега, п/игры</w:t>
            </w:r>
          </w:p>
        </w:tc>
        <w:tc>
          <w:tcPr>
            <w:tcW w:w="1210" w:type="dxa"/>
            <w:tcMar>
              <w:top w:w="50" w:type="dxa"/>
              <w:left w:w="100" w:type="dxa"/>
            </w:tcMar>
            <w:vAlign w:val="center"/>
          </w:tcPr>
          <w:p w14:paraId="451EB16C">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EE4B35C">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5A6AA972">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51BE95A">
            <w:pPr>
              <w:spacing w:before="0" w:after="0"/>
              <w:ind w:left="135"/>
              <w:jc w:val="left"/>
            </w:pPr>
          </w:p>
        </w:tc>
      </w:tr>
      <w:tr w14:paraId="6A86C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CCE3889">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8F61AE7">
            <w:pPr>
              <w:spacing w:before="0" w:after="0"/>
              <w:ind w:left="135"/>
              <w:jc w:val="left"/>
            </w:pPr>
            <w:r>
              <w:rPr>
                <w:rFonts w:ascii="Times New Roman" w:hAnsi="Times New Roman"/>
                <w:b w:val="0"/>
                <w:i w:val="0"/>
                <w:color w:val="000000"/>
                <w:sz w:val="24"/>
              </w:rPr>
              <w:t>Техника эстафетного бега, п/игры</w:t>
            </w:r>
          </w:p>
        </w:tc>
        <w:tc>
          <w:tcPr>
            <w:tcW w:w="1210" w:type="dxa"/>
            <w:tcMar>
              <w:top w:w="50" w:type="dxa"/>
              <w:left w:w="100" w:type="dxa"/>
            </w:tcMar>
            <w:vAlign w:val="center"/>
          </w:tcPr>
          <w:p w14:paraId="2F083148">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6AF28FF8">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1488B41A">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F9AC4DE">
            <w:pPr>
              <w:spacing w:before="0" w:after="0"/>
              <w:ind w:left="135"/>
              <w:jc w:val="left"/>
            </w:pPr>
          </w:p>
        </w:tc>
      </w:tr>
      <w:tr w14:paraId="0E3CE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F6073EF">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1720A798">
            <w:pPr>
              <w:spacing w:before="0" w:after="0"/>
              <w:ind w:left="135"/>
              <w:jc w:val="left"/>
            </w:pPr>
            <w:r>
              <w:rPr>
                <w:rFonts w:ascii="Times New Roman" w:hAnsi="Times New Roman"/>
                <w:b w:val="0"/>
                <w:i w:val="0"/>
                <w:color w:val="000000"/>
                <w:sz w:val="24"/>
              </w:rPr>
              <w:t>Бег на1000 метров без учета времени</w:t>
            </w:r>
          </w:p>
        </w:tc>
        <w:tc>
          <w:tcPr>
            <w:tcW w:w="1210" w:type="dxa"/>
            <w:tcMar>
              <w:top w:w="50" w:type="dxa"/>
              <w:left w:w="100" w:type="dxa"/>
            </w:tcMar>
            <w:vAlign w:val="center"/>
          </w:tcPr>
          <w:p w14:paraId="3A8B8316">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5D8C00A5">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E3C2774">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4786AB7">
            <w:pPr>
              <w:spacing w:before="0" w:after="0"/>
              <w:ind w:left="135"/>
              <w:jc w:val="left"/>
            </w:pPr>
          </w:p>
        </w:tc>
      </w:tr>
      <w:tr w14:paraId="6B749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BA897D1">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7B2B8FFC">
            <w:pPr>
              <w:spacing w:before="0" w:after="0"/>
              <w:ind w:left="135"/>
              <w:jc w:val="left"/>
            </w:pPr>
            <w:r>
              <w:rPr>
                <w:rFonts w:ascii="Times New Roman" w:hAnsi="Times New Roman"/>
                <w:b w:val="0"/>
                <w:i w:val="0"/>
                <w:color w:val="000000"/>
                <w:sz w:val="24"/>
              </w:rPr>
              <w:t>Президентское тестирование</w:t>
            </w:r>
          </w:p>
        </w:tc>
        <w:tc>
          <w:tcPr>
            <w:tcW w:w="1210" w:type="dxa"/>
            <w:tcMar>
              <w:top w:w="50" w:type="dxa"/>
              <w:left w:w="100" w:type="dxa"/>
            </w:tcMar>
            <w:vAlign w:val="center"/>
          </w:tcPr>
          <w:p w14:paraId="454ADEAA">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6F0AE696">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2DB06C6">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1157856">
            <w:pPr>
              <w:spacing w:before="0" w:after="0"/>
              <w:ind w:left="135"/>
              <w:jc w:val="left"/>
            </w:pPr>
          </w:p>
        </w:tc>
      </w:tr>
      <w:tr w14:paraId="4F0DA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7467F8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3653F7BA">
            <w:pPr>
              <w:spacing w:before="0" w:after="0"/>
              <w:ind w:left="135"/>
              <w:jc w:val="left"/>
            </w:pPr>
            <w:r>
              <w:rPr>
                <w:rFonts w:ascii="Times New Roman" w:hAnsi="Times New Roman"/>
                <w:b w:val="0"/>
                <w:i w:val="0"/>
                <w:color w:val="000000"/>
                <w:sz w:val="24"/>
              </w:rPr>
              <w:t>Метание м/м в цель и на дальность</w:t>
            </w:r>
          </w:p>
        </w:tc>
        <w:tc>
          <w:tcPr>
            <w:tcW w:w="1210" w:type="dxa"/>
            <w:tcMar>
              <w:top w:w="50" w:type="dxa"/>
              <w:left w:w="100" w:type="dxa"/>
            </w:tcMar>
            <w:vAlign w:val="center"/>
          </w:tcPr>
          <w:p w14:paraId="6D1AB917">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3B23E0B">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05F734DE">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A5B4A63">
            <w:pPr>
              <w:spacing w:before="0" w:after="0"/>
              <w:ind w:left="135"/>
              <w:jc w:val="left"/>
            </w:pPr>
          </w:p>
        </w:tc>
      </w:tr>
      <w:tr w14:paraId="7BD7E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EE26A76">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08964682">
            <w:pPr>
              <w:spacing w:before="0" w:after="0"/>
              <w:ind w:left="135"/>
              <w:jc w:val="left"/>
            </w:pPr>
            <w:r>
              <w:rPr>
                <w:rFonts w:ascii="Times New Roman" w:hAnsi="Times New Roman"/>
                <w:b w:val="0"/>
                <w:i w:val="0"/>
                <w:color w:val="000000"/>
                <w:sz w:val="24"/>
              </w:rPr>
              <w:t>Метание м/м в цель и на дальность, п/игры</w:t>
            </w:r>
          </w:p>
        </w:tc>
        <w:tc>
          <w:tcPr>
            <w:tcW w:w="1210" w:type="dxa"/>
            <w:tcMar>
              <w:top w:w="50" w:type="dxa"/>
              <w:left w:w="100" w:type="dxa"/>
            </w:tcMar>
            <w:vAlign w:val="center"/>
          </w:tcPr>
          <w:p w14:paraId="7762A34F">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14BDAC92">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4791E19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065CED5">
            <w:pPr>
              <w:spacing w:before="0" w:after="0"/>
              <w:ind w:left="135"/>
              <w:jc w:val="left"/>
            </w:pPr>
          </w:p>
        </w:tc>
      </w:tr>
      <w:tr w14:paraId="6CBAF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11524B3">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621757C4">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210" w:type="dxa"/>
            <w:tcMar>
              <w:top w:w="50" w:type="dxa"/>
              <w:left w:w="100" w:type="dxa"/>
            </w:tcMar>
            <w:vAlign w:val="center"/>
          </w:tcPr>
          <w:p w14:paraId="0BF2D190">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79334A8B">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C4EEA8D">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C24A6DE">
            <w:pPr>
              <w:spacing w:before="0" w:after="0"/>
              <w:ind w:left="135"/>
              <w:jc w:val="left"/>
            </w:pPr>
          </w:p>
        </w:tc>
      </w:tr>
      <w:tr w14:paraId="1685B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E4F8590">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0F2A2078">
            <w:pPr>
              <w:spacing w:before="0" w:after="0"/>
              <w:ind w:left="135"/>
              <w:jc w:val="left"/>
            </w:pPr>
            <w:r>
              <w:rPr>
                <w:rFonts w:ascii="Times New Roman" w:hAnsi="Times New Roman"/>
                <w:b w:val="0"/>
                <w:i w:val="0"/>
                <w:color w:val="000000"/>
                <w:sz w:val="24"/>
              </w:rPr>
              <w:t>Прыжки в высоту</w:t>
            </w:r>
          </w:p>
        </w:tc>
        <w:tc>
          <w:tcPr>
            <w:tcW w:w="1210" w:type="dxa"/>
            <w:tcMar>
              <w:top w:w="50" w:type="dxa"/>
              <w:left w:w="100" w:type="dxa"/>
            </w:tcMar>
            <w:vAlign w:val="center"/>
          </w:tcPr>
          <w:p w14:paraId="1824F7D9">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1E7D799A">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084FF3F">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06893D3">
            <w:pPr>
              <w:spacing w:before="0" w:after="0"/>
              <w:ind w:left="135"/>
              <w:jc w:val="left"/>
            </w:pPr>
          </w:p>
        </w:tc>
      </w:tr>
      <w:tr w14:paraId="19980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192B8876">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3054E3D8">
            <w:pPr>
              <w:spacing w:before="0" w:after="0"/>
              <w:ind w:left="135"/>
              <w:jc w:val="left"/>
            </w:pPr>
            <w:r>
              <w:rPr>
                <w:rFonts w:ascii="Times New Roman" w:hAnsi="Times New Roman"/>
                <w:b w:val="0"/>
                <w:i w:val="0"/>
                <w:color w:val="000000"/>
                <w:sz w:val="24"/>
              </w:rPr>
              <w:t>История баскетбола. Т.б. на уроках спортивных игр. Передвижения, стойки</w:t>
            </w:r>
          </w:p>
        </w:tc>
        <w:tc>
          <w:tcPr>
            <w:tcW w:w="1210" w:type="dxa"/>
            <w:tcMar>
              <w:top w:w="50" w:type="dxa"/>
              <w:left w:w="100" w:type="dxa"/>
            </w:tcMar>
            <w:vAlign w:val="center"/>
          </w:tcPr>
          <w:p w14:paraId="6CBAC497">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49D40E76">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334742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E255631">
            <w:pPr>
              <w:spacing w:before="0" w:after="0"/>
              <w:ind w:left="135"/>
              <w:jc w:val="left"/>
            </w:pPr>
          </w:p>
        </w:tc>
      </w:tr>
      <w:tr w14:paraId="08BE5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1190F36">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325BFB97">
            <w:pPr>
              <w:spacing w:before="0" w:after="0"/>
              <w:ind w:left="135"/>
              <w:jc w:val="left"/>
            </w:pPr>
            <w:r>
              <w:rPr>
                <w:rFonts w:ascii="Times New Roman" w:hAnsi="Times New Roman"/>
                <w:b w:val="0"/>
                <w:i w:val="0"/>
                <w:color w:val="000000"/>
                <w:sz w:val="24"/>
              </w:rPr>
              <w:t>Ведение и передачи мяча в баскетболе. П/игра «Мяч капитану»</w:t>
            </w:r>
          </w:p>
        </w:tc>
        <w:tc>
          <w:tcPr>
            <w:tcW w:w="1210" w:type="dxa"/>
            <w:tcMar>
              <w:top w:w="50" w:type="dxa"/>
              <w:left w:w="100" w:type="dxa"/>
            </w:tcMar>
            <w:vAlign w:val="center"/>
          </w:tcPr>
          <w:p w14:paraId="5B66F5B0">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7568EBC2">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46A16C0">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EABF639">
            <w:pPr>
              <w:spacing w:before="0" w:after="0"/>
              <w:ind w:left="135"/>
              <w:jc w:val="left"/>
            </w:pPr>
          </w:p>
        </w:tc>
      </w:tr>
      <w:tr w14:paraId="123520FF">
        <w:tblPrEx>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16EC5310">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13B096C6">
            <w:pPr>
              <w:spacing w:before="0" w:after="0"/>
              <w:ind w:left="135"/>
              <w:jc w:val="left"/>
            </w:pPr>
            <w:r>
              <w:rPr>
                <w:rFonts w:ascii="Times New Roman" w:hAnsi="Times New Roman"/>
                <w:b w:val="0"/>
                <w:i w:val="0"/>
                <w:color w:val="000000"/>
                <w:sz w:val="24"/>
              </w:rPr>
              <w:t>Обучение действиям защитника против нападающего, осуществляющего ведения мяча</w:t>
            </w:r>
          </w:p>
        </w:tc>
        <w:tc>
          <w:tcPr>
            <w:tcW w:w="1210" w:type="dxa"/>
            <w:tcMar>
              <w:top w:w="50" w:type="dxa"/>
              <w:left w:w="100" w:type="dxa"/>
            </w:tcMar>
            <w:vAlign w:val="center"/>
          </w:tcPr>
          <w:p w14:paraId="3394D890">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F966865">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126695B4">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B04F735">
            <w:pPr>
              <w:spacing w:before="0" w:after="0"/>
              <w:ind w:left="135"/>
              <w:jc w:val="left"/>
            </w:pPr>
          </w:p>
        </w:tc>
      </w:tr>
      <w:tr w14:paraId="525A7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D50ECFE">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1DD3CCD6">
            <w:pPr>
              <w:spacing w:before="0" w:after="0"/>
              <w:ind w:left="135"/>
              <w:jc w:val="left"/>
            </w:pPr>
            <w:r>
              <w:rPr>
                <w:rFonts w:ascii="Times New Roman" w:hAnsi="Times New Roman"/>
                <w:b w:val="0"/>
                <w:i w:val="0"/>
                <w:color w:val="000000"/>
                <w:sz w:val="24"/>
              </w:rPr>
              <w:t>Ведение мяча и передачи в движении. П/игра «Вызов номеров»</w:t>
            </w:r>
          </w:p>
        </w:tc>
        <w:tc>
          <w:tcPr>
            <w:tcW w:w="1210" w:type="dxa"/>
            <w:tcMar>
              <w:top w:w="50" w:type="dxa"/>
              <w:left w:w="100" w:type="dxa"/>
            </w:tcMar>
            <w:vAlign w:val="center"/>
          </w:tcPr>
          <w:p w14:paraId="1592E4DD">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4ACC62CC">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A0F3A14">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0AFFECD">
            <w:pPr>
              <w:spacing w:before="0" w:after="0"/>
              <w:ind w:left="135"/>
              <w:jc w:val="left"/>
            </w:pPr>
          </w:p>
        </w:tc>
      </w:tr>
      <w:tr w14:paraId="7CF0E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93348F3">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4A40DAA9">
            <w:pPr>
              <w:spacing w:before="0" w:after="0"/>
              <w:ind w:left="135"/>
              <w:jc w:val="left"/>
            </w:pPr>
            <w:r>
              <w:rPr>
                <w:rFonts w:ascii="Times New Roman" w:hAnsi="Times New Roman"/>
                <w:b w:val="0"/>
                <w:i w:val="0"/>
                <w:color w:val="000000"/>
                <w:sz w:val="24"/>
              </w:rPr>
              <w:t>Усовершенствование ведения, передач и бросков мяча в «корзину». Игра на внимание</w:t>
            </w:r>
          </w:p>
        </w:tc>
        <w:tc>
          <w:tcPr>
            <w:tcW w:w="1210" w:type="dxa"/>
            <w:tcMar>
              <w:top w:w="50" w:type="dxa"/>
              <w:left w:w="100" w:type="dxa"/>
            </w:tcMar>
            <w:vAlign w:val="center"/>
          </w:tcPr>
          <w:p w14:paraId="3240756A">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44546B17">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34DC5DB">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E43CA88">
            <w:pPr>
              <w:spacing w:before="0" w:after="0"/>
              <w:ind w:left="135"/>
              <w:jc w:val="left"/>
            </w:pPr>
          </w:p>
        </w:tc>
      </w:tr>
      <w:tr w14:paraId="327D4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A89E0D8">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06004F98">
            <w:pPr>
              <w:spacing w:before="0" w:after="0"/>
              <w:ind w:left="135"/>
              <w:jc w:val="left"/>
            </w:pPr>
            <w:r>
              <w:rPr>
                <w:rFonts w:ascii="Times New Roman" w:hAnsi="Times New Roman"/>
                <w:b w:val="0"/>
                <w:i w:val="0"/>
                <w:color w:val="000000"/>
                <w:sz w:val="24"/>
              </w:rPr>
              <w:t>Ведение, передачи, броски; работа по станциям. Выставление оценок</w:t>
            </w:r>
          </w:p>
        </w:tc>
        <w:tc>
          <w:tcPr>
            <w:tcW w:w="1210" w:type="dxa"/>
            <w:tcMar>
              <w:top w:w="50" w:type="dxa"/>
              <w:left w:w="100" w:type="dxa"/>
            </w:tcMar>
            <w:vAlign w:val="center"/>
          </w:tcPr>
          <w:p w14:paraId="6FAFC002">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62952C86">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4383BDC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039664E">
            <w:pPr>
              <w:spacing w:before="0" w:after="0"/>
              <w:ind w:left="135"/>
              <w:jc w:val="left"/>
            </w:pPr>
          </w:p>
        </w:tc>
      </w:tr>
      <w:tr w14:paraId="5ECDE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7AABFF9">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49FAD355">
            <w:pPr>
              <w:spacing w:before="0" w:after="0"/>
              <w:ind w:left="135"/>
              <w:jc w:val="left"/>
            </w:pPr>
            <w:r>
              <w:rPr>
                <w:rFonts w:ascii="Times New Roman" w:hAnsi="Times New Roman"/>
                <w:b w:val="0"/>
                <w:i w:val="0"/>
                <w:color w:val="000000"/>
                <w:sz w:val="24"/>
              </w:rPr>
              <w:t>Ведение с пассивным защитником. Учебная игра</w:t>
            </w:r>
          </w:p>
        </w:tc>
        <w:tc>
          <w:tcPr>
            <w:tcW w:w="1210" w:type="dxa"/>
            <w:tcMar>
              <w:top w:w="50" w:type="dxa"/>
              <w:left w:w="100" w:type="dxa"/>
            </w:tcMar>
            <w:vAlign w:val="center"/>
          </w:tcPr>
          <w:p w14:paraId="2F51001A">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17A44C20">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3305549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E56C295">
            <w:pPr>
              <w:spacing w:before="0" w:after="0"/>
              <w:ind w:left="135"/>
              <w:jc w:val="left"/>
            </w:pPr>
          </w:p>
        </w:tc>
      </w:tr>
      <w:tr w14:paraId="24CE9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BA67DA4">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3FBB9493">
            <w:pPr>
              <w:spacing w:before="0" w:after="0"/>
              <w:ind w:left="135"/>
              <w:jc w:val="left"/>
            </w:pPr>
            <w:r>
              <w:rPr>
                <w:rFonts w:ascii="Times New Roman" w:hAnsi="Times New Roman"/>
                <w:b w:val="0"/>
                <w:i w:val="0"/>
                <w:color w:val="000000"/>
                <w:sz w:val="24"/>
              </w:rPr>
              <w:t>Зачётный урок по баскетболу</w:t>
            </w:r>
          </w:p>
        </w:tc>
        <w:tc>
          <w:tcPr>
            <w:tcW w:w="1210" w:type="dxa"/>
            <w:tcMar>
              <w:top w:w="50" w:type="dxa"/>
              <w:left w:w="100" w:type="dxa"/>
            </w:tcMar>
            <w:vAlign w:val="center"/>
          </w:tcPr>
          <w:p w14:paraId="714133FE">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5129107B">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15CDA36E">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34F418E">
            <w:pPr>
              <w:spacing w:before="0" w:after="0"/>
              <w:ind w:left="135"/>
              <w:jc w:val="left"/>
            </w:pPr>
          </w:p>
        </w:tc>
      </w:tr>
      <w:tr w14:paraId="65E05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C5EC411">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7FDF4635">
            <w:pPr>
              <w:spacing w:before="0" w:after="0"/>
              <w:ind w:left="135"/>
              <w:jc w:val="left"/>
            </w:pPr>
            <w:r>
              <w:rPr>
                <w:rFonts w:ascii="Times New Roman" w:hAnsi="Times New Roman"/>
                <w:b w:val="0"/>
                <w:i w:val="0"/>
                <w:color w:val="000000"/>
                <w:sz w:val="24"/>
              </w:rPr>
              <w:t>Обучение игры «Пионербол". Правила игры. Игровое поле и инвентарь».</w:t>
            </w:r>
          </w:p>
        </w:tc>
        <w:tc>
          <w:tcPr>
            <w:tcW w:w="1210" w:type="dxa"/>
            <w:tcMar>
              <w:top w:w="50" w:type="dxa"/>
              <w:left w:w="100" w:type="dxa"/>
            </w:tcMar>
            <w:vAlign w:val="center"/>
          </w:tcPr>
          <w:p w14:paraId="6CDD43E9">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683AEB2">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0A66B40">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A45AA4D">
            <w:pPr>
              <w:spacing w:before="0" w:after="0"/>
              <w:ind w:left="135"/>
              <w:jc w:val="left"/>
            </w:pPr>
          </w:p>
        </w:tc>
      </w:tr>
      <w:tr w14:paraId="4844E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7AB2A5E">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1F5945E6">
            <w:pPr>
              <w:spacing w:before="0" w:after="0"/>
              <w:ind w:left="135"/>
              <w:jc w:val="left"/>
            </w:pPr>
            <w:r>
              <w:rPr>
                <w:rFonts w:ascii="Times New Roman" w:hAnsi="Times New Roman"/>
                <w:b w:val="0"/>
                <w:i w:val="0"/>
                <w:color w:val="000000"/>
                <w:sz w:val="24"/>
              </w:rPr>
              <w:t>Стойка волейболиста. Перемещения по площадке</w:t>
            </w:r>
          </w:p>
        </w:tc>
        <w:tc>
          <w:tcPr>
            <w:tcW w:w="1210" w:type="dxa"/>
            <w:tcMar>
              <w:top w:w="50" w:type="dxa"/>
              <w:left w:w="100" w:type="dxa"/>
            </w:tcMar>
            <w:vAlign w:val="center"/>
          </w:tcPr>
          <w:p w14:paraId="25D7B961">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1B2E58F7">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2E54365">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4812721">
            <w:pPr>
              <w:spacing w:before="0" w:after="0"/>
              <w:ind w:left="135"/>
              <w:jc w:val="left"/>
            </w:pPr>
          </w:p>
        </w:tc>
      </w:tr>
      <w:tr w14:paraId="31374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D3D4843">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117D338">
            <w:pPr>
              <w:spacing w:before="0" w:after="0"/>
              <w:ind w:left="135"/>
              <w:jc w:val="left"/>
            </w:pPr>
            <w:r>
              <w:rPr>
                <w:rFonts w:ascii="Times New Roman" w:hAnsi="Times New Roman"/>
                <w:b w:val="0"/>
                <w:i w:val="0"/>
                <w:color w:val="000000"/>
                <w:sz w:val="24"/>
              </w:rPr>
              <w:t>Передача волейбольного мяча в парах сверху</w:t>
            </w:r>
          </w:p>
        </w:tc>
        <w:tc>
          <w:tcPr>
            <w:tcW w:w="1210" w:type="dxa"/>
            <w:tcMar>
              <w:top w:w="50" w:type="dxa"/>
              <w:left w:w="100" w:type="dxa"/>
            </w:tcMar>
            <w:vAlign w:val="center"/>
          </w:tcPr>
          <w:p w14:paraId="0486285C">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C122A35">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A15386D">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601E0F5">
            <w:pPr>
              <w:spacing w:before="0" w:after="0"/>
              <w:ind w:left="135"/>
              <w:jc w:val="left"/>
            </w:pPr>
          </w:p>
        </w:tc>
      </w:tr>
      <w:tr w14:paraId="1F714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AA41D7A">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6EF173B2">
            <w:pPr>
              <w:spacing w:before="0" w:after="0"/>
              <w:ind w:left="135"/>
              <w:jc w:val="left"/>
            </w:pPr>
            <w:r>
              <w:rPr>
                <w:rFonts w:ascii="Times New Roman" w:hAnsi="Times New Roman"/>
                <w:b w:val="0"/>
                <w:i w:val="0"/>
                <w:color w:val="000000"/>
                <w:sz w:val="24"/>
              </w:rPr>
              <w:t>Передача волейбольного мяча в парах сверху</w:t>
            </w:r>
          </w:p>
        </w:tc>
        <w:tc>
          <w:tcPr>
            <w:tcW w:w="1210" w:type="dxa"/>
            <w:tcMar>
              <w:top w:w="50" w:type="dxa"/>
              <w:left w:w="100" w:type="dxa"/>
            </w:tcMar>
            <w:vAlign w:val="center"/>
          </w:tcPr>
          <w:p w14:paraId="359BB534">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6459AE39">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631445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3D04A06">
            <w:pPr>
              <w:spacing w:before="0" w:after="0"/>
              <w:ind w:left="135"/>
              <w:jc w:val="left"/>
            </w:pPr>
          </w:p>
        </w:tc>
      </w:tr>
      <w:tr w14:paraId="6D26A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D4B2E1B">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08AA1734">
            <w:pPr>
              <w:spacing w:before="0" w:after="0"/>
              <w:ind w:left="135"/>
              <w:jc w:val="left"/>
            </w:pPr>
            <w:r>
              <w:rPr>
                <w:rFonts w:ascii="Times New Roman" w:hAnsi="Times New Roman"/>
                <w:b w:val="0"/>
                <w:i w:val="0"/>
                <w:color w:val="000000"/>
                <w:sz w:val="24"/>
              </w:rPr>
              <w:t>Передача волейбольного мяча в парах снизу</w:t>
            </w:r>
          </w:p>
        </w:tc>
        <w:tc>
          <w:tcPr>
            <w:tcW w:w="1210" w:type="dxa"/>
            <w:tcMar>
              <w:top w:w="50" w:type="dxa"/>
              <w:left w:w="100" w:type="dxa"/>
            </w:tcMar>
            <w:vAlign w:val="center"/>
          </w:tcPr>
          <w:p w14:paraId="23885EBE">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4E3D7E8C">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D232204">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FD08E26">
            <w:pPr>
              <w:spacing w:before="0" w:after="0"/>
              <w:ind w:left="135"/>
              <w:jc w:val="left"/>
            </w:pPr>
          </w:p>
        </w:tc>
      </w:tr>
      <w:tr w14:paraId="4CED9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C399145">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492F92DD">
            <w:pPr>
              <w:spacing w:before="0" w:after="0"/>
              <w:ind w:left="135"/>
              <w:jc w:val="left"/>
            </w:pPr>
            <w:r>
              <w:rPr>
                <w:rFonts w:ascii="Times New Roman" w:hAnsi="Times New Roman"/>
                <w:b w:val="0"/>
                <w:i w:val="0"/>
                <w:color w:val="000000"/>
                <w:sz w:val="24"/>
              </w:rPr>
              <w:t>Передача волейбольного мяча в парах снизу</w:t>
            </w:r>
          </w:p>
        </w:tc>
        <w:tc>
          <w:tcPr>
            <w:tcW w:w="1210" w:type="dxa"/>
            <w:tcMar>
              <w:top w:w="50" w:type="dxa"/>
              <w:left w:w="100" w:type="dxa"/>
            </w:tcMar>
            <w:vAlign w:val="center"/>
          </w:tcPr>
          <w:p w14:paraId="07FC40AD">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1B222C0A">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4101952D">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F2A91CA">
            <w:pPr>
              <w:spacing w:before="0" w:after="0"/>
              <w:ind w:left="135"/>
              <w:jc w:val="left"/>
            </w:pPr>
          </w:p>
        </w:tc>
      </w:tr>
      <w:tr w14:paraId="1803C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1B5E9E1">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09ABA62E">
            <w:pPr>
              <w:spacing w:before="0" w:after="0"/>
              <w:ind w:left="135"/>
              <w:jc w:val="left"/>
            </w:pPr>
            <w:r>
              <w:rPr>
                <w:rFonts w:ascii="Times New Roman" w:hAnsi="Times New Roman"/>
                <w:b w:val="0"/>
                <w:i w:val="0"/>
                <w:color w:val="000000"/>
                <w:sz w:val="24"/>
              </w:rPr>
              <w:t>Имитация подачи</w:t>
            </w:r>
          </w:p>
        </w:tc>
        <w:tc>
          <w:tcPr>
            <w:tcW w:w="1210" w:type="dxa"/>
            <w:tcMar>
              <w:top w:w="50" w:type="dxa"/>
              <w:left w:w="100" w:type="dxa"/>
            </w:tcMar>
            <w:vAlign w:val="center"/>
          </w:tcPr>
          <w:p w14:paraId="06AD49E7">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234AAFA">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91A7BAE">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F74611C">
            <w:pPr>
              <w:spacing w:before="0" w:after="0"/>
              <w:ind w:left="135"/>
              <w:jc w:val="left"/>
            </w:pPr>
          </w:p>
        </w:tc>
      </w:tr>
      <w:tr w14:paraId="6E325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AF2AEA4">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6E1F672A">
            <w:pPr>
              <w:spacing w:before="0" w:after="0"/>
              <w:ind w:left="135"/>
              <w:jc w:val="left"/>
            </w:pPr>
            <w:r>
              <w:rPr>
                <w:rFonts w:ascii="Times New Roman" w:hAnsi="Times New Roman"/>
                <w:b w:val="0"/>
                <w:i w:val="0"/>
                <w:color w:val="000000"/>
                <w:sz w:val="24"/>
              </w:rPr>
              <w:t>Двухсторонняя игра - пионербол</w:t>
            </w:r>
          </w:p>
        </w:tc>
        <w:tc>
          <w:tcPr>
            <w:tcW w:w="1210" w:type="dxa"/>
            <w:tcMar>
              <w:top w:w="50" w:type="dxa"/>
              <w:left w:w="100" w:type="dxa"/>
            </w:tcMar>
            <w:vAlign w:val="center"/>
          </w:tcPr>
          <w:p w14:paraId="2B95BF49">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3E83E089">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229C14F">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1D5F7C1">
            <w:pPr>
              <w:spacing w:before="0" w:after="0"/>
              <w:ind w:left="135"/>
              <w:jc w:val="left"/>
            </w:pPr>
          </w:p>
        </w:tc>
      </w:tr>
      <w:tr w14:paraId="09678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977C915">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7C017473">
            <w:pPr>
              <w:spacing w:before="0" w:after="0"/>
              <w:ind w:left="135"/>
              <w:jc w:val="left"/>
            </w:pPr>
            <w:r>
              <w:rPr>
                <w:rFonts w:ascii="Times New Roman" w:hAnsi="Times New Roman"/>
                <w:b w:val="0"/>
                <w:i w:val="0"/>
                <w:color w:val="000000"/>
                <w:sz w:val="24"/>
              </w:rPr>
              <w:t>История гимнастики. Строевые упражнения, стойки, перекаты. Игра на внимание.</w:t>
            </w:r>
          </w:p>
        </w:tc>
        <w:tc>
          <w:tcPr>
            <w:tcW w:w="1210" w:type="dxa"/>
            <w:tcMar>
              <w:top w:w="50" w:type="dxa"/>
              <w:left w:w="100" w:type="dxa"/>
            </w:tcMar>
            <w:vAlign w:val="center"/>
          </w:tcPr>
          <w:p w14:paraId="4C2B7335">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352A576B">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01745CBA">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171DF66">
            <w:pPr>
              <w:spacing w:before="0" w:after="0"/>
              <w:ind w:left="135"/>
              <w:jc w:val="left"/>
            </w:pPr>
          </w:p>
        </w:tc>
      </w:tr>
      <w:tr w14:paraId="4D1AB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B325EEA">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46221920">
            <w:pPr>
              <w:spacing w:before="0" w:after="0"/>
              <w:ind w:left="135"/>
              <w:jc w:val="left"/>
            </w:pPr>
            <w:r>
              <w:rPr>
                <w:rFonts w:ascii="Times New Roman" w:hAnsi="Times New Roman"/>
                <w:b w:val="0"/>
                <w:i w:val="0"/>
                <w:color w:val="000000"/>
                <w:sz w:val="24"/>
              </w:rPr>
              <w:t>Обучение равновесиям и перекатам. П/игры.</w:t>
            </w:r>
          </w:p>
        </w:tc>
        <w:tc>
          <w:tcPr>
            <w:tcW w:w="1210" w:type="dxa"/>
            <w:tcMar>
              <w:top w:w="50" w:type="dxa"/>
              <w:left w:w="100" w:type="dxa"/>
            </w:tcMar>
            <w:vAlign w:val="center"/>
          </w:tcPr>
          <w:p w14:paraId="420E5B88">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65CC22AF">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5EC323B2">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8C07B13">
            <w:pPr>
              <w:spacing w:before="0" w:after="0"/>
              <w:ind w:left="135"/>
              <w:jc w:val="left"/>
            </w:pPr>
          </w:p>
        </w:tc>
      </w:tr>
      <w:tr w14:paraId="0B6F6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A742936">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345AB9D7">
            <w:pPr>
              <w:spacing w:before="0" w:after="0"/>
              <w:ind w:left="135"/>
              <w:jc w:val="left"/>
            </w:pPr>
            <w:r>
              <w:rPr>
                <w:rFonts w:ascii="Times New Roman" w:hAnsi="Times New Roman"/>
                <w:b w:val="0"/>
                <w:i w:val="0"/>
                <w:color w:val="000000"/>
                <w:sz w:val="24"/>
              </w:rPr>
              <w:t>Обучение равновесиям и перекатам. П/игры.</w:t>
            </w:r>
          </w:p>
        </w:tc>
        <w:tc>
          <w:tcPr>
            <w:tcW w:w="1210" w:type="dxa"/>
            <w:tcMar>
              <w:top w:w="50" w:type="dxa"/>
              <w:left w:w="100" w:type="dxa"/>
            </w:tcMar>
            <w:vAlign w:val="center"/>
          </w:tcPr>
          <w:p w14:paraId="30FF4FA1">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21DF220">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5DD1389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DD233E3">
            <w:pPr>
              <w:spacing w:before="0" w:after="0"/>
              <w:ind w:left="135"/>
              <w:jc w:val="left"/>
            </w:pPr>
          </w:p>
        </w:tc>
      </w:tr>
      <w:tr w14:paraId="3B6E2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4383493">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20BF62B6">
            <w:pPr>
              <w:spacing w:before="0" w:after="0"/>
              <w:ind w:left="135"/>
              <w:jc w:val="left"/>
            </w:pPr>
            <w:r>
              <w:rPr>
                <w:rFonts w:ascii="Times New Roman" w:hAnsi="Times New Roman"/>
                <w:b w:val="0"/>
                <w:i w:val="0"/>
                <w:color w:val="000000"/>
                <w:sz w:val="24"/>
              </w:rPr>
              <w:t>Кувырок вперёд из упора присев. Строевые упражнения.</w:t>
            </w:r>
          </w:p>
        </w:tc>
        <w:tc>
          <w:tcPr>
            <w:tcW w:w="1210" w:type="dxa"/>
            <w:tcMar>
              <w:top w:w="50" w:type="dxa"/>
              <w:left w:w="100" w:type="dxa"/>
            </w:tcMar>
            <w:vAlign w:val="center"/>
          </w:tcPr>
          <w:p w14:paraId="7A45F2F7">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184D06B4">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51DAF42">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DF9E4AB">
            <w:pPr>
              <w:spacing w:before="0" w:after="0"/>
              <w:ind w:left="135"/>
              <w:jc w:val="left"/>
            </w:pPr>
          </w:p>
        </w:tc>
      </w:tr>
      <w:tr w14:paraId="4B66D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00561D8">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4E319917">
            <w:pPr>
              <w:spacing w:before="0" w:after="0"/>
              <w:ind w:left="135"/>
              <w:jc w:val="left"/>
            </w:pPr>
            <w:r>
              <w:rPr>
                <w:rFonts w:ascii="Times New Roman" w:hAnsi="Times New Roman"/>
                <w:b w:val="0"/>
                <w:i w:val="0"/>
                <w:color w:val="000000"/>
                <w:sz w:val="24"/>
              </w:rPr>
              <w:t>Обучение лазанию по канату, кувырок вперёд, назад.</w:t>
            </w:r>
          </w:p>
        </w:tc>
        <w:tc>
          <w:tcPr>
            <w:tcW w:w="1210" w:type="dxa"/>
            <w:tcMar>
              <w:top w:w="50" w:type="dxa"/>
              <w:left w:w="100" w:type="dxa"/>
            </w:tcMar>
            <w:vAlign w:val="center"/>
          </w:tcPr>
          <w:p w14:paraId="0229C01F">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13F7AD9">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66B549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A0F83C3">
            <w:pPr>
              <w:spacing w:before="0" w:after="0"/>
              <w:ind w:left="135"/>
              <w:jc w:val="left"/>
            </w:pPr>
          </w:p>
        </w:tc>
      </w:tr>
      <w:tr w14:paraId="42DA7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59D56B5">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41C6B15D">
            <w:pPr>
              <w:spacing w:before="0" w:after="0"/>
              <w:ind w:left="135"/>
              <w:jc w:val="left"/>
            </w:pPr>
            <w:r>
              <w:rPr>
                <w:rFonts w:ascii="Times New Roman" w:hAnsi="Times New Roman"/>
                <w:b w:val="0"/>
                <w:i w:val="0"/>
                <w:color w:val="000000"/>
                <w:sz w:val="24"/>
              </w:rPr>
              <w:t>Обучение лазанию по канату, кувырок вперёд, назад.</w:t>
            </w:r>
          </w:p>
        </w:tc>
        <w:tc>
          <w:tcPr>
            <w:tcW w:w="1210" w:type="dxa"/>
            <w:tcMar>
              <w:top w:w="50" w:type="dxa"/>
              <w:left w:w="100" w:type="dxa"/>
            </w:tcMar>
            <w:vAlign w:val="center"/>
          </w:tcPr>
          <w:p w14:paraId="20B7690B">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51FC050E">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1747D3A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EEE7043">
            <w:pPr>
              <w:spacing w:before="0" w:after="0"/>
              <w:ind w:left="135"/>
              <w:jc w:val="left"/>
            </w:pPr>
          </w:p>
        </w:tc>
      </w:tr>
      <w:tr w14:paraId="4DB45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B206D62">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3B634D60">
            <w:pPr>
              <w:spacing w:before="0" w:after="0"/>
              <w:ind w:left="135"/>
              <w:jc w:val="left"/>
            </w:pPr>
            <w:r>
              <w:rPr>
                <w:rFonts w:ascii="Times New Roman" w:hAnsi="Times New Roman"/>
                <w:b w:val="0"/>
                <w:i w:val="0"/>
                <w:color w:val="000000"/>
                <w:sz w:val="24"/>
              </w:rPr>
              <w:t>Обучение стойке на голове, на руках.</w:t>
            </w:r>
          </w:p>
        </w:tc>
        <w:tc>
          <w:tcPr>
            <w:tcW w:w="1210" w:type="dxa"/>
            <w:tcMar>
              <w:top w:w="50" w:type="dxa"/>
              <w:left w:w="100" w:type="dxa"/>
            </w:tcMar>
            <w:vAlign w:val="center"/>
          </w:tcPr>
          <w:p w14:paraId="6BCCF6E4">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293BC07">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0C2A9935">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F55B5F5">
            <w:pPr>
              <w:spacing w:before="0" w:after="0"/>
              <w:ind w:left="135"/>
              <w:jc w:val="left"/>
            </w:pPr>
          </w:p>
        </w:tc>
      </w:tr>
      <w:tr w14:paraId="03DC1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4F42043">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72CF651F">
            <w:pPr>
              <w:spacing w:before="0" w:after="0"/>
              <w:ind w:left="135"/>
              <w:jc w:val="left"/>
            </w:pPr>
            <w:r>
              <w:rPr>
                <w:rFonts w:ascii="Times New Roman" w:hAnsi="Times New Roman"/>
                <w:b w:val="0"/>
                <w:i w:val="0"/>
                <w:color w:val="000000"/>
                <w:sz w:val="24"/>
              </w:rPr>
              <w:t>Акробатическая комбинация. Строевые упражнения.</w:t>
            </w:r>
          </w:p>
        </w:tc>
        <w:tc>
          <w:tcPr>
            <w:tcW w:w="1210" w:type="dxa"/>
            <w:tcMar>
              <w:top w:w="50" w:type="dxa"/>
              <w:left w:w="100" w:type="dxa"/>
            </w:tcMar>
            <w:vAlign w:val="center"/>
          </w:tcPr>
          <w:p w14:paraId="7A5D54D3">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3F2AD719">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55065C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9FA29B4">
            <w:pPr>
              <w:spacing w:before="0" w:after="0"/>
              <w:ind w:left="135"/>
              <w:jc w:val="left"/>
            </w:pPr>
          </w:p>
        </w:tc>
      </w:tr>
      <w:tr w14:paraId="33DA4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42E6CB0">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614A92FE">
            <w:pPr>
              <w:spacing w:before="0" w:after="0"/>
              <w:ind w:left="135"/>
              <w:jc w:val="left"/>
            </w:pPr>
            <w:r>
              <w:rPr>
                <w:rFonts w:ascii="Times New Roman" w:hAnsi="Times New Roman"/>
                <w:b w:val="0"/>
                <w:i w:val="0"/>
                <w:color w:val="000000"/>
                <w:sz w:val="24"/>
              </w:rPr>
              <w:t>Урок круговой тренировки.</w:t>
            </w:r>
          </w:p>
        </w:tc>
        <w:tc>
          <w:tcPr>
            <w:tcW w:w="1210" w:type="dxa"/>
            <w:tcMar>
              <w:top w:w="50" w:type="dxa"/>
              <w:left w:w="100" w:type="dxa"/>
            </w:tcMar>
            <w:vAlign w:val="center"/>
          </w:tcPr>
          <w:p w14:paraId="6C1EC783">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C253F9B">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1D699CB2">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61D79C7">
            <w:pPr>
              <w:spacing w:before="0" w:after="0"/>
              <w:ind w:left="135"/>
              <w:jc w:val="left"/>
            </w:pPr>
          </w:p>
        </w:tc>
      </w:tr>
      <w:tr w14:paraId="60AC4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33D142A">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45D0B04B">
            <w:pPr>
              <w:spacing w:before="0" w:after="0"/>
              <w:ind w:left="135"/>
              <w:jc w:val="left"/>
            </w:pPr>
            <w:r>
              <w:rPr>
                <w:rFonts w:ascii="Times New Roman" w:hAnsi="Times New Roman"/>
                <w:b w:val="0"/>
                <w:i w:val="0"/>
                <w:color w:val="000000"/>
                <w:sz w:val="24"/>
              </w:rPr>
              <w:t>Обучение висов и упоров на р/в брусьях (д.), I I брусьях (м.). П/игры.</w:t>
            </w:r>
          </w:p>
        </w:tc>
        <w:tc>
          <w:tcPr>
            <w:tcW w:w="1210" w:type="dxa"/>
            <w:tcMar>
              <w:top w:w="50" w:type="dxa"/>
              <w:left w:w="100" w:type="dxa"/>
            </w:tcMar>
            <w:vAlign w:val="center"/>
          </w:tcPr>
          <w:p w14:paraId="412FAB28">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B28DDBE">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7927A0F">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1DC4A6F">
            <w:pPr>
              <w:spacing w:before="0" w:after="0"/>
              <w:ind w:left="135"/>
              <w:jc w:val="left"/>
            </w:pPr>
          </w:p>
        </w:tc>
      </w:tr>
      <w:tr w14:paraId="43F14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213F642">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04A2D174">
            <w:pPr>
              <w:spacing w:before="0" w:after="0"/>
              <w:ind w:left="135"/>
              <w:jc w:val="left"/>
            </w:pPr>
            <w:r>
              <w:rPr>
                <w:rFonts w:ascii="Times New Roman" w:hAnsi="Times New Roman"/>
                <w:b w:val="0"/>
                <w:i w:val="0"/>
                <w:color w:val="000000"/>
                <w:sz w:val="24"/>
              </w:rPr>
              <w:t>Висы, упоры, размахивание, выход в упор, спад, соскок на брусьях разной высоты.</w:t>
            </w:r>
          </w:p>
        </w:tc>
        <w:tc>
          <w:tcPr>
            <w:tcW w:w="1210" w:type="dxa"/>
            <w:tcMar>
              <w:top w:w="50" w:type="dxa"/>
              <w:left w:w="100" w:type="dxa"/>
            </w:tcMar>
            <w:vAlign w:val="center"/>
          </w:tcPr>
          <w:p w14:paraId="357057C9">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68A82206">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4107B46">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76BA40F">
            <w:pPr>
              <w:spacing w:before="0" w:after="0"/>
              <w:ind w:left="135"/>
              <w:jc w:val="left"/>
            </w:pPr>
          </w:p>
        </w:tc>
      </w:tr>
      <w:tr w14:paraId="43E52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0217EE9">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2B845C99">
            <w:pPr>
              <w:spacing w:before="0" w:after="0"/>
              <w:ind w:left="135"/>
              <w:jc w:val="left"/>
            </w:pPr>
            <w:r>
              <w:rPr>
                <w:rFonts w:ascii="Times New Roman" w:hAnsi="Times New Roman"/>
                <w:b w:val="0"/>
                <w:i w:val="0"/>
                <w:color w:val="000000"/>
                <w:sz w:val="24"/>
              </w:rPr>
              <w:t>Висы, упоры, размахивание, выход в упор, спад, соскок на брусьях разной высоты.</w:t>
            </w:r>
          </w:p>
        </w:tc>
        <w:tc>
          <w:tcPr>
            <w:tcW w:w="1210" w:type="dxa"/>
            <w:tcMar>
              <w:top w:w="50" w:type="dxa"/>
              <w:left w:w="100" w:type="dxa"/>
            </w:tcMar>
            <w:vAlign w:val="center"/>
          </w:tcPr>
          <w:p w14:paraId="334BC475">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174308D">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804BF3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EDE057B">
            <w:pPr>
              <w:spacing w:before="0" w:after="0"/>
              <w:ind w:left="135"/>
              <w:jc w:val="left"/>
            </w:pPr>
          </w:p>
        </w:tc>
      </w:tr>
      <w:tr w14:paraId="4F948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2774B63">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3596115F">
            <w:pPr>
              <w:spacing w:before="0" w:after="0"/>
              <w:ind w:left="135"/>
              <w:jc w:val="left"/>
            </w:pPr>
            <w:r>
              <w:rPr>
                <w:rFonts w:ascii="Times New Roman" w:hAnsi="Times New Roman"/>
                <w:b w:val="0"/>
                <w:i w:val="0"/>
                <w:color w:val="000000"/>
                <w:sz w:val="24"/>
              </w:rPr>
              <w:t>Лазанье по канату. П/игры.</w:t>
            </w:r>
          </w:p>
        </w:tc>
        <w:tc>
          <w:tcPr>
            <w:tcW w:w="1210" w:type="dxa"/>
            <w:tcMar>
              <w:top w:w="50" w:type="dxa"/>
              <w:left w:w="100" w:type="dxa"/>
            </w:tcMar>
            <w:vAlign w:val="center"/>
          </w:tcPr>
          <w:p w14:paraId="3A202C58">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72FB44C2">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32AA59B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8C60F8B">
            <w:pPr>
              <w:spacing w:before="0" w:after="0"/>
              <w:ind w:left="135"/>
              <w:jc w:val="left"/>
            </w:pPr>
          </w:p>
        </w:tc>
      </w:tr>
      <w:tr w14:paraId="63C6D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DFCE5E3">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4FF83F70">
            <w:pPr>
              <w:spacing w:before="0" w:after="0"/>
              <w:ind w:left="135"/>
              <w:jc w:val="left"/>
            </w:pPr>
            <w:r>
              <w:rPr>
                <w:rFonts w:ascii="Times New Roman" w:hAnsi="Times New Roman"/>
                <w:b w:val="0"/>
                <w:i w:val="0"/>
                <w:color w:val="000000"/>
                <w:sz w:val="24"/>
              </w:rPr>
              <w:t>Обучение опорным прыжкам через козла способом «ноги под себя». Строевые упражнения.</w:t>
            </w:r>
          </w:p>
        </w:tc>
        <w:tc>
          <w:tcPr>
            <w:tcW w:w="1210" w:type="dxa"/>
            <w:tcMar>
              <w:top w:w="50" w:type="dxa"/>
              <w:left w:w="100" w:type="dxa"/>
            </w:tcMar>
            <w:vAlign w:val="center"/>
          </w:tcPr>
          <w:p w14:paraId="5E521169">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7380796E">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1B2344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D9D3134">
            <w:pPr>
              <w:spacing w:before="0" w:after="0"/>
              <w:ind w:left="135"/>
              <w:jc w:val="left"/>
            </w:pPr>
          </w:p>
        </w:tc>
      </w:tr>
      <w:tr w14:paraId="16EC9D67">
        <w:tblPrEx>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C999086">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76912CDE">
            <w:pPr>
              <w:spacing w:before="0" w:after="0"/>
              <w:ind w:left="135"/>
              <w:jc w:val="left"/>
            </w:pPr>
            <w:r>
              <w:rPr>
                <w:rFonts w:ascii="Times New Roman" w:hAnsi="Times New Roman"/>
                <w:b w:val="0"/>
                <w:i w:val="0"/>
                <w:color w:val="000000"/>
                <w:sz w:val="24"/>
              </w:rPr>
              <w:t>Опорные прыжки через козла способом «ноги под себя». П/игры.</w:t>
            </w:r>
          </w:p>
        </w:tc>
        <w:tc>
          <w:tcPr>
            <w:tcW w:w="1210" w:type="dxa"/>
            <w:tcMar>
              <w:top w:w="50" w:type="dxa"/>
              <w:left w:w="100" w:type="dxa"/>
            </w:tcMar>
            <w:vAlign w:val="center"/>
          </w:tcPr>
          <w:p w14:paraId="0E4CA228">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3305E929">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1307217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CB246AA">
            <w:pPr>
              <w:spacing w:before="0" w:after="0"/>
              <w:ind w:left="135"/>
              <w:jc w:val="left"/>
            </w:pPr>
          </w:p>
        </w:tc>
      </w:tr>
      <w:tr w14:paraId="5CC51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1A98C2E">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4E3337AA">
            <w:pPr>
              <w:spacing w:before="0" w:after="0"/>
              <w:ind w:left="135"/>
              <w:jc w:val="left"/>
            </w:pPr>
            <w:r>
              <w:rPr>
                <w:rFonts w:ascii="Times New Roman" w:hAnsi="Times New Roman"/>
                <w:b w:val="0"/>
                <w:i w:val="0"/>
                <w:color w:val="000000"/>
                <w:sz w:val="24"/>
              </w:rPr>
              <w:t>Усовершенствование опорных прыжков через козла. Строевые упражнения.</w:t>
            </w:r>
          </w:p>
        </w:tc>
        <w:tc>
          <w:tcPr>
            <w:tcW w:w="1210" w:type="dxa"/>
            <w:tcMar>
              <w:top w:w="50" w:type="dxa"/>
              <w:left w:w="100" w:type="dxa"/>
            </w:tcMar>
            <w:vAlign w:val="center"/>
          </w:tcPr>
          <w:p w14:paraId="02F4D1C8">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384E4479">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053FF445">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70859A2">
            <w:pPr>
              <w:spacing w:before="0" w:after="0"/>
              <w:ind w:left="135"/>
              <w:jc w:val="left"/>
            </w:pPr>
          </w:p>
        </w:tc>
      </w:tr>
      <w:tr w14:paraId="771DB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5E1EFA1">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67F82C8D">
            <w:pPr>
              <w:spacing w:before="0" w:after="0"/>
              <w:ind w:left="135"/>
              <w:jc w:val="left"/>
            </w:pPr>
            <w:r>
              <w:rPr>
                <w:rFonts w:ascii="Times New Roman" w:hAnsi="Times New Roman"/>
                <w:b w:val="0"/>
                <w:i w:val="0"/>
                <w:color w:val="000000"/>
                <w:sz w:val="24"/>
              </w:rPr>
              <w:t>Лазанье по канату. П/игры.</w:t>
            </w:r>
          </w:p>
        </w:tc>
        <w:tc>
          <w:tcPr>
            <w:tcW w:w="1210" w:type="dxa"/>
            <w:tcMar>
              <w:top w:w="50" w:type="dxa"/>
              <w:left w:w="100" w:type="dxa"/>
            </w:tcMar>
            <w:vAlign w:val="center"/>
          </w:tcPr>
          <w:p w14:paraId="105BDD1C">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728FF1FF">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17EA953">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90ABAA7">
            <w:pPr>
              <w:spacing w:before="0" w:after="0"/>
              <w:ind w:left="135"/>
              <w:jc w:val="left"/>
            </w:pPr>
          </w:p>
        </w:tc>
      </w:tr>
      <w:tr w14:paraId="223F7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FE628E4">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3E4345E">
            <w:pPr>
              <w:spacing w:before="0" w:after="0"/>
              <w:ind w:left="135"/>
              <w:jc w:val="left"/>
            </w:pPr>
            <w:r>
              <w:rPr>
                <w:rFonts w:ascii="Times New Roman" w:hAnsi="Times New Roman"/>
                <w:b w:val="0"/>
                <w:i w:val="0"/>
                <w:color w:val="000000"/>
                <w:sz w:val="24"/>
              </w:rPr>
              <w:t>Лазанье по канату. П/игры.</w:t>
            </w:r>
          </w:p>
        </w:tc>
        <w:tc>
          <w:tcPr>
            <w:tcW w:w="1210" w:type="dxa"/>
            <w:tcMar>
              <w:top w:w="50" w:type="dxa"/>
              <w:left w:w="100" w:type="dxa"/>
            </w:tcMar>
            <w:vAlign w:val="center"/>
          </w:tcPr>
          <w:p w14:paraId="64FAE910">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6C81EF76">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285D16E">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73E01A0">
            <w:pPr>
              <w:spacing w:before="0" w:after="0"/>
              <w:ind w:left="135"/>
              <w:jc w:val="left"/>
            </w:pPr>
          </w:p>
        </w:tc>
      </w:tr>
      <w:tr w14:paraId="570DA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F93F5E1">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21F90C39">
            <w:pPr>
              <w:spacing w:before="0" w:after="0"/>
              <w:ind w:left="135"/>
              <w:jc w:val="left"/>
            </w:pPr>
            <w:r>
              <w:rPr>
                <w:rFonts w:ascii="Times New Roman" w:hAnsi="Times New Roman"/>
                <w:b w:val="0"/>
                <w:i w:val="0"/>
                <w:color w:val="000000"/>
                <w:sz w:val="24"/>
              </w:rPr>
              <w:t>«Весёлые эстафеты» с использованием строевых упражнений</w:t>
            </w:r>
          </w:p>
        </w:tc>
        <w:tc>
          <w:tcPr>
            <w:tcW w:w="1210" w:type="dxa"/>
            <w:tcMar>
              <w:top w:w="50" w:type="dxa"/>
              <w:left w:w="100" w:type="dxa"/>
            </w:tcMar>
            <w:vAlign w:val="center"/>
          </w:tcPr>
          <w:p w14:paraId="513CA15B">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525EBF2E">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5610654">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C619EE0">
            <w:pPr>
              <w:spacing w:before="0" w:after="0"/>
              <w:ind w:left="135"/>
              <w:jc w:val="left"/>
            </w:pPr>
          </w:p>
        </w:tc>
      </w:tr>
      <w:tr w14:paraId="2FB83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A8D5CA7">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0D685A0E">
            <w:pPr>
              <w:spacing w:before="0" w:after="0"/>
              <w:ind w:left="135"/>
              <w:jc w:val="left"/>
            </w:pPr>
            <w:r>
              <w:rPr>
                <w:rFonts w:ascii="Times New Roman" w:hAnsi="Times New Roman"/>
                <w:b w:val="0"/>
                <w:i w:val="0"/>
                <w:color w:val="000000"/>
                <w:sz w:val="24"/>
              </w:rPr>
              <w:t>"Пионербол"</w:t>
            </w:r>
          </w:p>
        </w:tc>
        <w:tc>
          <w:tcPr>
            <w:tcW w:w="1210" w:type="dxa"/>
            <w:tcMar>
              <w:top w:w="50" w:type="dxa"/>
              <w:left w:w="100" w:type="dxa"/>
            </w:tcMar>
            <w:vAlign w:val="center"/>
          </w:tcPr>
          <w:p w14:paraId="4BFAB47C">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51CA96CE">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4E06105">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780BE5B8">
            <w:pPr>
              <w:spacing w:before="0" w:after="0"/>
              <w:ind w:left="135"/>
              <w:jc w:val="left"/>
            </w:pPr>
          </w:p>
        </w:tc>
      </w:tr>
      <w:tr w14:paraId="64369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32264A1">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4B953169">
            <w:pPr>
              <w:spacing w:before="0" w:after="0"/>
              <w:ind w:left="135"/>
              <w:jc w:val="left"/>
            </w:pPr>
            <w:r>
              <w:rPr>
                <w:rFonts w:ascii="Times New Roman" w:hAnsi="Times New Roman"/>
                <w:b w:val="0"/>
                <w:i w:val="0"/>
                <w:color w:val="000000"/>
                <w:sz w:val="24"/>
              </w:rPr>
              <w:t>Теория по лёгкой атлетике. Техника безопасности на уроках. ОФП. Подвижные игры.</w:t>
            </w:r>
          </w:p>
        </w:tc>
        <w:tc>
          <w:tcPr>
            <w:tcW w:w="1210" w:type="dxa"/>
            <w:tcMar>
              <w:top w:w="50" w:type="dxa"/>
              <w:left w:w="100" w:type="dxa"/>
            </w:tcMar>
            <w:vAlign w:val="center"/>
          </w:tcPr>
          <w:p w14:paraId="648E6FD4">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343B8FFC">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25C55CBB">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3591FEC3">
            <w:pPr>
              <w:spacing w:before="0" w:after="0"/>
              <w:ind w:left="135"/>
              <w:jc w:val="left"/>
            </w:pPr>
          </w:p>
        </w:tc>
      </w:tr>
      <w:tr w14:paraId="21FAE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FE6B390">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4504B04">
            <w:pPr>
              <w:spacing w:before="0" w:after="0"/>
              <w:ind w:left="135"/>
              <w:jc w:val="left"/>
            </w:pPr>
            <w:r>
              <w:rPr>
                <w:rFonts w:ascii="Times New Roman" w:hAnsi="Times New Roman"/>
                <w:b w:val="0"/>
                <w:i w:val="0"/>
                <w:color w:val="000000"/>
                <w:sz w:val="24"/>
              </w:rPr>
              <w:t>Метание малого мяча в цель. «Весёлые эстафеты» с элементами метания.</w:t>
            </w:r>
          </w:p>
        </w:tc>
        <w:tc>
          <w:tcPr>
            <w:tcW w:w="1210" w:type="dxa"/>
            <w:tcMar>
              <w:top w:w="50" w:type="dxa"/>
              <w:left w:w="100" w:type="dxa"/>
            </w:tcMar>
            <w:vAlign w:val="center"/>
          </w:tcPr>
          <w:p w14:paraId="069A2D11">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3BDD51E">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39BC2BC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4F9DE3D">
            <w:pPr>
              <w:spacing w:before="0" w:after="0"/>
              <w:ind w:left="135"/>
              <w:jc w:val="left"/>
            </w:pPr>
          </w:p>
        </w:tc>
      </w:tr>
      <w:tr w14:paraId="340E5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18C1569">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40A70971">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210" w:type="dxa"/>
            <w:tcMar>
              <w:top w:w="50" w:type="dxa"/>
              <w:left w:w="100" w:type="dxa"/>
            </w:tcMar>
            <w:vAlign w:val="center"/>
          </w:tcPr>
          <w:p w14:paraId="7036119E">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3124039">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5A995111">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ACDBBCB">
            <w:pPr>
              <w:spacing w:before="0" w:after="0"/>
              <w:ind w:left="135"/>
              <w:jc w:val="left"/>
            </w:pPr>
          </w:p>
        </w:tc>
      </w:tr>
      <w:tr w14:paraId="04C9F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5266611">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449E5B80">
            <w:pPr>
              <w:spacing w:before="0" w:after="0"/>
              <w:ind w:left="135"/>
              <w:jc w:val="left"/>
            </w:pPr>
            <w:r>
              <w:rPr>
                <w:rFonts w:ascii="Times New Roman" w:hAnsi="Times New Roman"/>
                <w:b w:val="0"/>
                <w:i w:val="0"/>
                <w:color w:val="000000"/>
                <w:sz w:val="24"/>
              </w:rPr>
              <w:t>Встречная эстафета. Прыжки на скакалке.</w:t>
            </w:r>
          </w:p>
        </w:tc>
        <w:tc>
          <w:tcPr>
            <w:tcW w:w="1210" w:type="dxa"/>
            <w:tcMar>
              <w:top w:w="50" w:type="dxa"/>
              <w:left w:w="100" w:type="dxa"/>
            </w:tcMar>
            <w:vAlign w:val="center"/>
          </w:tcPr>
          <w:p w14:paraId="433A75B9">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54CB44E3">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03397798">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387AE78">
            <w:pPr>
              <w:spacing w:before="0" w:after="0"/>
              <w:ind w:left="135"/>
              <w:jc w:val="left"/>
            </w:pPr>
          </w:p>
        </w:tc>
      </w:tr>
      <w:tr w14:paraId="60A95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7A545BD">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C1C3C6A">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1210" w:type="dxa"/>
            <w:tcMar>
              <w:top w:w="50" w:type="dxa"/>
              <w:left w:w="100" w:type="dxa"/>
            </w:tcMar>
            <w:vAlign w:val="center"/>
          </w:tcPr>
          <w:p w14:paraId="6A7C9A0C">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3F1C8BB">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48144A4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0B1E08A1">
            <w:pPr>
              <w:spacing w:before="0" w:after="0"/>
              <w:ind w:left="135"/>
              <w:jc w:val="left"/>
            </w:pPr>
          </w:p>
        </w:tc>
      </w:tr>
      <w:tr w14:paraId="41614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61F4F26">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714CC75E">
            <w:pPr>
              <w:spacing w:before="0" w:after="0"/>
              <w:ind w:left="135"/>
              <w:jc w:val="left"/>
            </w:pPr>
            <w:r>
              <w:rPr>
                <w:rFonts w:ascii="Times New Roman" w:hAnsi="Times New Roman"/>
                <w:b w:val="0"/>
                <w:i w:val="0"/>
                <w:color w:val="000000"/>
                <w:sz w:val="24"/>
              </w:rPr>
              <w:t>Обучение прыжкам в длину с разбега. Прыжки на скакалке 50*3.</w:t>
            </w:r>
          </w:p>
        </w:tc>
        <w:tc>
          <w:tcPr>
            <w:tcW w:w="1210" w:type="dxa"/>
            <w:tcMar>
              <w:top w:w="50" w:type="dxa"/>
              <w:left w:w="100" w:type="dxa"/>
            </w:tcMar>
            <w:vAlign w:val="center"/>
          </w:tcPr>
          <w:p w14:paraId="6B59DC50">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878D176">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4B82B97">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2B4801D">
            <w:pPr>
              <w:spacing w:before="0" w:after="0"/>
              <w:ind w:left="135"/>
              <w:jc w:val="left"/>
            </w:pPr>
          </w:p>
        </w:tc>
      </w:tr>
      <w:tr w14:paraId="7F3F4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4F05F01">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2F688D72">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10" w:type="dxa"/>
            <w:tcMar>
              <w:top w:w="50" w:type="dxa"/>
              <w:left w:w="100" w:type="dxa"/>
            </w:tcMar>
            <w:vAlign w:val="center"/>
          </w:tcPr>
          <w:p w14:paraId="4AA16DB2">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62F4819C">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7609C500">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5AF76A5E">
            <w:pPr>
              <w:spacing w:before="0" w:after="0"/>
              <w:ind w:left="135"/>
              <w:jc w:val="left"/>
            </w:pPr>
          </w:p>
        </w:tc>
      </w:tr>
      <w:tr w14:paraId="2F3E3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530B793">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10B51C29">
            <w:pPr>
              <w:spacing w:before="0" w:after="0"/>
              <w:ind w:left="135"/>
              <w:jc w:val="left"/>
            </w:pPr>
            <w:r>
              <w:rPr>
                <w:rFonts w:ascii="Times New Roman" w:hAnsi="Times New Roman"/>
                <w:b w:val="0"/>
                <w:i w:val="0"/>
                <w:color w:val="000000"/>
                <w:sz w:val="24"/>
              </w:rPr>
              <w:t>Прыжок в длину с разбега способом "согнув ноги" Прыжки на скакалке 50*3.</w:t>
            </w:r>
          </w:p>
        </w:tc>
        <w:tc>
          <w:tcPr>
            <w:tcW w:w="1210" w:type="dxa"/>
            <w:tcMar>
              <w:top w:w="50" w:type="dxa"/>
              <w:left w:w="100" w:type="dxa"/>
            </w:tcMar>
            <w:vAlign w:val="center"/>
          </w:tcPr>
          <w:p w14:paraId="249C8DA0">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399EF8B8">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4AA60A49">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CEEAEF5">
            <w:pPr>
              <w:spacing w:before="0" w:after="0"/>
              <w:ind w:left="135"/>
              <w:jc w:val="left"/>
            </w:pPr>
          </w:p>
        </w:tc>
      </w:tr>
      <w:tr w14:paraId="7BEEA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10408E24">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3D76E11">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10" w:type="dxa"/>
            <w:tcMar>
              <w:top w:w="50" w:type="dxa"/>
              <w:left w:w="100" w:type="dxa"/>
            </w:tcMar>
            <w:vAlign w:val="center"/>
          </w:tcPr>
          <w:p w14:paraId="10B3908C">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1D4B2463">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14C0BFBC">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B016D22">
            <w:pPr>
              <w:spacing w:before="0" w:after="0"/>
              <w:ind w:left="135"/>
              <w:jc w:val="left"/>
            </w:pPr>
          </w:p>
        </w:tc>
      </w:tr>
      <w:tr w14:paraId="39A14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196D44AF">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7BCC4FA4">
            <w:pPr>
              <w:spacing w:before="0" w:after="0"/>
              <w:ind w:left="135"/>
              <w:jc w:val="left"/>
            </w:pPr>
            <w:r>
              <w:rPr>
                <w:rFonts w:ascii="Times New Roman" w:hAnsi="Times New Roman"/>
                <w:b w:val="0"/>
                <w:i w:val="0"/>
                <w:color w:val="000000"/>
                <w:sz w:val="24"/>
              </w:rPr>
              <w:t>Прыжок в длину с разбега способом "согнув ноги" .</w:t>
            </w:r>
          </w:p>
        </w:tc>
        <w:tc>
          <w:tcPr>
            <w:tcW w:w="1210" w:type="dxa"/>
            <w:tcMar>
              <w:top w:w="50" w:type="dxa"/>
              <w:left w:w="100" w:type="dxa"/>
            </w:tcMar>
            <w:vAlign w:val="center"/>
          </w:tcPr>
          <w:p w14:paraId="2C5755DB">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6806F219">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55E70926">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180E943B">
            <w:pPr>
              <w:spacing w:before="0" w:after="0"/>
              <w:ind w:left="135"/>
              <w:jc w:val="left"/>
            </w:pPr>
          </w:p>
        </w:tc>
      </w:tr>
      <w:tr w14:paraId="5306E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EBE388E">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63C9569B">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210" w:type="dxa"/>
            <w:tcMar>
              <w:top w:w="50" w:type="dxa"/>
              <w:left w:w="100" w:type="dxa"/>
            </w:tcMar>
            <w:vAlign w:val="center"/>
          </w:tcPr>
          <w:p w14:paraId="403BD9B0">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01FE6476">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5F1AA15A">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2D1835BB">
            <w:pPr>
              <w:spacing w:before="0" w:after="0"/>
              <w:ind w:left="135"/>
              <w:jc w:val="left"/>
            </w:pPr>
          </w:p>
        </w:tc>
      </w:tr>
      <w:tr w14:paraId="6E653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1A04750">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6CB258EC">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210" w:type="dxa"/>
            <w:tcMar>
              <w:top w:w="50" w:type="dxa"/>
              <w:left w:w="100" w:type="dxa"/>
            </w:tcMar>
            <w:vAlign w:val="center"/>
          </w:tcPr>
          <w:p w14:paraId="2A2B5C2D">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47D428F5">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0AEA9955">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69F36C86">
            <w:pPr>
              <w:spacing w:before="0" w:after="0"/>
              <w:ind w:left="135"/>
              <w:jc w:val="left"/>
            </w:pPr>
          </w:p>
        </w:tc>
      </w:tr>
      <w:tr w14:paraId="7FD9D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C46765A">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6D227A0E">
            <w:pPr>
              <w:spacing w:before="0" w:after="0"/>
              <w:ind w:left="135"/>
              <w:jc w:val="left"/>
            </w:pPr>
            <w:r>
              <w:rPr>
                <w:rFonts w:ascii="Times New Roman" w:hAnsi="Times New Roman"/>
                <w:b w:val="0"/>
                <w:i w:val="0"/>
                <w:color w:val="000000"/>
                <w:sz w:val="24"/>
              </w:rPr>
              <w:t>Совершенствование прыжков в высоту</w:t>
            </w:r>
          </w:p>
        </w:tc>
        <w:tc>
          <w:tcPr>
            <w:tcW w:w="1210" w:type="dxa"/>
            <w:tcMar>
              <w:top w:w="50" w:type="dxa"/>
              <w:left w:w="100" w:type="dxa"/>
            </w:tcMar>
            <w:vAlign w:val="center"/>
          </w:tcPr>
          <w:p w14:paraId="388E5636">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72B5284B">
            <w:pPr>
              <w:spacing w:before="0" w:after="0" w:line="276" w:lineRule="auto"/>
              <w:ind w:left="135"/>
              <w:jc w:val="center"/>
            </w:pPr>
            <w:r>
              <w:rPr>
                <w:rFonts w:ascii="Times New Roman" w:hAnsi="Times New Roman"/>
                <w:b w:val="0"/>
                <w:i w:val="0"/>
                <w:color w:val="000000"/>
                <w:sz w:val="24"/>
              </w:rPr>
              <w:t xml:space="preserve"> 0 </w:t>
            </w:r>
          </w:p>
        </w:tc>
        <w:tc>
          <w:tcPr>
            <w:tcW w:w="2038" w:type="dxa"/>
            <w:tcMar>
              <w:top w:w="50" w:type="dxa"/>
              <w:left w:w="100" w:type="dxa"/>
            </w:tcMar>
            <w:vAlign w:val="center"/>
          </w:tcPr>
          <w:p w14:paraId="6848B0AB">
            <w:pPr>
              <w:spacing w:before="0" w:after="0" w:line="276" w:lineRule="auto"/>
              <w:ind w:left="135"/>
              <w:jc w:val="center"/>
            </w:pPr>
            <w:r>
              <w:rPr>
                <w:rFonts w:ascii="Times New Roman" w:hAnsi="Times New Roman"/>
                <w:b w:val="0"/>
                <w:i w:val="0"/>
                <w:color w:val="000000"/>
                <w:sz w:val="24"/>
              </w:rPr>
              <w:t xml:space="preserve"> 1 </w:t>
            </w:r>
          </w:p>
        </w:tc>
        <w:tc>
          <w:tcPr>
            <w:tcW w:w="1570" w:type="dxa"/>
            <w:tcMar>
              <w:top w:w="50" w:type="dxa"/>
              <w:left w:w="100" w:type="dxa"/>
            </w:tcMar>
            <w:vAlign w:val="center"/>
          </w:tcPr>
          <w:p w14:paraId="4B68ED59">
            <w:pPr>
              <w:spacing w:before="0" w:after="0"/>
              <w:ind w:left="135"/>
              <w:jc w:val="left"/>
            </w:pPr>
          </w:p>
        </w:tc>
      </w:tr>
      <w:tr w14:paraId="72BE5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15DE0CD7">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60D0BCF8">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10" w:type="dxa"/>
            <w:tcMar>
              <w:top w:w="50" w:type="dxa"/>
              <w:left w:w="100" w:type="dxa"/>
            </w:tcMar>
            <w:vAlign w:val="center"/>
          </w:tcPr>
          <w:p w14:paraId="74AF1235">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5DB5F12">
            <w:pPr>
              <w:spacing w:before="0" w:after="0" w:line="276" w:lineRule="auto"/>
              <w:ind w:left="135"/>
              <w:jc w:val="center"/>
            </w:pPr>
            <w:r>
              <w:rPr>
                <w:rFonts w:ascii="Times New Roman" w:hAnsi="Times New Roman"/>
                <w:b w:val="0"/>
                <w:i w:val="0"/>
                <w:color w:val="000000"/>
                <w:sz w:val="24"/>
              </w:rPr>
              <w:t xml:space="preserve"> 1 </w:t>
            </w:r>
          </w:p>
        </w:tc>
        <w:tc>
          <w:tcPr>
            <w:tcW w:w="2038" w:type="dxa"/>
            <w:tcMar>
              <w:top w:w="50" w:type="dxa"/>
              <w:left w:w="100" w:type="dxa"/>
            </w:tcMar>
            <w:vAlign w:val="center"/>
          </w:tcPr>
          <w:p w14:paraId="0176C875">
            <w:pPr>
              <w:spacing w:before="0" w:after="0" w:line="276" w:lineRule="auto"/>
              <w:ind w:left="135"/>
              <w:jc w:val="center"/>
            </w:pPr>
            <w:r>
              <w:rPr>
                <w:rFonts w:ascii="Times New Roman" w:hAnsi="Times New Roman"/>
                <w:b w:val="0"/>
                <w:i w:val="0"/>
                <w:color w:val="000000"/>
                <w:sz w:val="24"/>
              </w:rPr>
              <w:t xml:space="preserve"> 0 </w:t>
            </w:r>
          </w:p>
        </w:tc>
        <w:tc>
          <w:tcPr>
            <w:tcW w:w="1570" w:type="dxa"/>
            <w:tcMar>
              <w:top w:w="50" w:type="dxa"/>
              <w:left w:w="100" w:type="dxa"/>
            </w:tcMar>
            <w:vAlign w:val="center"/>
          </w:tcPr>
          <w:p w14:paraId="443ABDCC">
            <w:pPr>
              <w:spacing w:before="0" w:after="0"/>
              <w:ind w:left="135"/>
              <w:jc w:val="left"/>
            </w:pPr>
          </w:p>
        </w:tc>
      </w:tr>
      <w:tr w14:paraId="1C41B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26C9157">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21F18FB1">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1210" w:type="dxa"/>
            <w:tcMar>
              <w:top w:w="50" w:type="dxa"/>
              <w:left w:w="100" w:type="dxa"/>
            </w:tcMar>
            <w:vAlign w:val="center"/>
          </w:tcPr>
          <w:p w14:paraId="6A447D1B">
            <w:pPr>
              <w:spacing w:before="0" w:after="0" w:line="276" w:lineRule="auto"/>
              <w:ind w:left="135"/>
              <w:jc w:val="center"/>
            </w:pPr>
            <w:r>
              <w:rPr>
                <w:rFonts w:ascii="Times New Roman" w:hAnsi="Times New Roman"/>
                <w:b w:val="0"/>
                <w:i w:val="0"/>
                <w:color w:val="000000"/>
                <w:sz w:val="24"/>
              </w:rPr>
              <w:t xml:space="preserve"> 1 </w:t>
            </w:r>
          </w:p>
        </w:tc>
        <w:tc>
          <w:tcPr>
            <w:tcW w:w="1970" w:type="dxa"/>
            <w:tcMar>
              <w:top w:w="50" w:type="dxa"/>
              <w:left w:w="100" w:type="dxa"/>
            </w:tcMar>
            <w:vAlign w:val="center"/>
          </w:tcPr>
          <w:p w14:paraId="2EBCAF60">
            <w:pPr>
              <w:spacing w:before="0" w:after="0" w:line="276" w:lineRule="auto"/>
              <w:ind w:left="135"/>
              <w:jc w:val="center"/>
            </w:pPr>
            <w:r>
              <w:rPr>
                <w:rFonts w:ascii="Times New Roman" w:hAnsi="Times New Roman"/>
                <w:b w:val="0"/>
                <w:i w:val="0"/>
                <w:color w:val="000000"/>
                <w:sz w:val="24"/>
              </w:rPr>
              <w:t xml:space="preserve"> 1 </w:t>
            </w:r>
          </w:p>
        </w:tc>
        <w:tc>
          <w:tcPr>
            <w:tcW w:w="2038" w:type="dxa"/>
            <w:tcMar>
              <w:top w:w="50" w:type="dxa"/>
              <w:left w:w="100" w:type="dxa"/>
            </w:tcMar>
            <w:vAlign w:val="center"/>
          </w:tcPr>
          <w:p w14:paraId="1B8B4444">
            <w:pPr>
              <w:spacing w:before="0" w:after="0" w:line="276" w:lineRule="auto"/>
              <w:ind w:left="135"/>
              <w:jc w:val="center"/>
            </w:pPr>
            <w:r>
              <w:rPr>
                <w:rFonts w:ascii="Times New Roman" w:hAnsi="Times New Roman"/>
                <w:b w:val="0"/>
                <w:i w:val="0"/>
                <w:color w:val="000000"/>
                <w:sz w:val="24"/>
              </w:rPr>
              <w:t xml:space="preserve"> 0 </w:t>
            </w:r>
          </w:p>
        </w:tc>
        <w:tc>
          <w:tcPr>
            <w:tcW w:w="1570" w:type="dxa"/>
            <w:tcMar>
              <w:top w:w="50" w:type="dxa"/>
              <w:left w:w="100" w:type="dxa"/>
            </w:tcMar>
            <w:vAlign w:val="center"/>
          </w:tcPr>
          <w:p w14:paraId="6FBA7457">
            <w:pPr>
              <w:spacing w:before="0" w:after="0"/>
              <w:ind w:left="135"/>
              <w:jc w:val="left"/>
            </w:pPr>
          </w:p>
        </w:tc>
      </w:tr>
      <w:tr w14:paraId="2EEA8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021C68">
            <w:pPr>
              <w:spacing w:before="0" w:after="0"/>
              <w:ind w:left="135"/>
              <w:jc w:val="left"/>
            </w:pPr>
            <w:r>
              <w:rPr>
                <w:rFonts w:ascii="Times New Roman" w:hAnsi="Times New Roman"/>
                <w:b w:val="0"/>
                <w:i w:val="0"/>
                <w:color w:val="000000"/>
                <w:sz w:val="24"/>
              </w:rPr>
              <w:t>ОБЩЕЕ КОЛИЧЕСТВО ЧАСОВ ПО ПРОГРАММЕ</w:t>
            </w:r>
          </w:p>
        </w:tc>
        <w:tc>
          <w:tcPr>
            <w:tcW w:w="1901" w:type="dxa"/>
            <w:tcMar>
              <w:top w:w="50" w:type="dxa"/>
              <w:left w:w="100" w:type="dxa"/>
            </w:tcMar>
            <w:vAlign w:val="center"/>
          </w:tcPr>
          <w:p w14:paraId="306D7D10">
            <w:pPr>
              <w:spacing w:before="0" w:after="0" w:line="276" w:lineRule="auto"/>
              <w:ind w:left="135"/>
              <w:jc w:val="center"/>
            </w:pPr>
            <w:r>
              <w:rPr>
                <w:rFonts w:ascii="Times New Roman" w:hAnsi="Times New Roman"/>
                <w:b w:val="0"/>
                <w:i w:val="0"/>
                <w:color w:val="000000"/>
                <w:sz w:val="24"/>
              </w:rPr>
              <w:t xml:space="preserve"> 68 </w:t>
            </w:r>
          </w:p>
        </w:tc>
        <w:tc>
          <w:tcPr>
            <w:tcW w:w="1970" w:type="dxa"/>
            <w:tcMar>
              <w:top w:w="50" w:type="dxa"/>
              <w:left w:w="100" w:type="dxa"/>
            </w:tcMar>
            <w:vAlign w:val="center"/>
          </w:tcPr>
          <w:p w14:paraId="30313AB9">
            <w:pPr>
              <w:spacing w:before="0" w:after="0" w:line="276" w:lineRule="auto"/>
              <w:ind w:left="135"/>
              <w:jc w:val="center"/>
            </w:pPr>
            <w:r>
              <w:rPr>
                <w:rFonts w:ascii="Times New Roman" w:hAnsi="Times New Roman"/>
                <w:b w:val="0"/>
                <w:i w:val="0"/>
                <w:color w:val="000000"/>
                <w:sz w:val="24"/>
              </w:rPr>
              <w:t xml:space="preserve"> 2 </w:t>
            </w:r>
          </w:p>
        </w:tc>
        <w:tc>
          <w:tcPr>
            <w:tcW w:w="2038" w:type="dxa"/>
            <w:tcMar>
              <w:top w:w="50" w:type="dxa"/>
              <w:left w:w="100" w:type="dxa"/>
            </w:tcMar>
            <w:vAlign w:val="center"/>
          </w:tcPr>
          <w:p w14:paraId="2123D381">
            <w:pPr>
              <w:spacing w:before="0" w:after="0" w:line="276" w:lineRule="auto"/>
              <w:ind w:left="135"/>
              <w:jc w:val="center"/>
            </w:pPr>
            <w:r>
              <w:rPr>
                <w:rFonts w:ascii="Times New Roman" w:hAnsi="Times New Roman"/>
                <w:b w:val="0"/>
                <w:i w:val="0"/>
                <w:color w:val="000000"/>
                <w:sz w:val="24"/>
              </w:rPr>
              <w:t xml:space="preserve"> 66 </w:t>
            </w:r>
          </w:p>
        </w:tc>
        <w:tc>
          <w:tcPr>
            <w:tcW w:w="1570" w:type="dxa"/>
            <w:tcMar>
              <w:top w:w="50" w:type="dxa"/>
              <w:left w:w="100" w:type="dxa"/>
            </w:tcMar>
            <w:vAlign w:val="center"/>
          </w:tcPr>
          <w:p w14:paraId="29FC9CF5">
            <w:pPr>
              <w:jc w:val="left"/>
            </w:pPr>
          </w:p>
        </w:tc>
      </w:tr>
    </w:tbl>
    <w:p w14:paraId="71907A1F">
      <w:pPr>
        <w:sectPr>
          <w:pgSz w:w="16383" w:h="11906" w:orient="landscape"/>
          <w:cols w:space="720" w:num="1"/>
        </w:sectPr>
      </w:pPr>
    </w:p>
    <w:p w14:paraId="524C75CB">
      <w:pPr>
        <w:sectPr>
          <w:pgSz w:w="16383" w:h="11906" w:orient="landscape"/>
          <w:cols w:space="720" w:num="1"/>
        </w:sectPr>
      </w:pPr>
      <w:bookmarkStart w:id="31" w:name="block-10887123"/>
    </w:p>
    <w:bookmarkEnd w:id="30"/>
    <w:bookmarkEnd w:id="31"/>
    <w:p w14:paraId="0A5B1C78">
      <w:pPr>
        <w:spacing w:before="0" w:after="0"/>
        <w:ind w:left="120"/>
        <w:jc w:val="left"/>
      </w:pPr>
      <w:bookmarkStart w:id="32" w:name="block-10887124"/>
      <w:r>
        <w:rPr>
          <w:rFonts w:ascii="Times New Roman" w:hAnsi="Times New Roman"/>
          <w:b/>
          <w:i w:val="0"/>
          <w:color w:val="000000"/>
          <w:sz w:val="28"/>
        </w:rPr>
        <w:t>УЧЕБНО-МЕТОДИЧЕСКОЕ ОБЕСПЕЧЕНИЕ ОБРАЗОВАТЕЛЬНОГО ПРОЦЕССА</w:t>
      </w:r>
    </w:p>
    <w:p w14:paraId="3A9DB9BE">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1515C4C1">
      <w:pPr>
        <w:spacing w:before="0" w:after="0" w:line="480" w:lineRule="auto"/>
        <w:ind w:left="120"/>
        <w:jc w:val="left"/>
      </w:pPr>
      <w:bookmarkStart w:id="33" w:name="f056fd23-2f41-4129-8da1-d467aa21439d"/>
      <w:r>
        <w:rPr>
          <w:rFonts w:ascii="Times New Roman" w:hAnsi="Times New Roman"/>
          <w:b w:val="0"/>
          <w:i w:val="0"/>
          <w:color w:val="000000"/>
          <w:sz w:val="28"/>
        </w:rPr>
        <w:t>• Физическая культура, 1-4 классы/ Лях В.И., Акционерное общество «Издательство «Просвещение»</w:t>
      </w:r>
      <w:bookmarkEnd w:id="33"/>
    </w:p>
    <w:p w14:paraId="3F943561">
      <w:pPr>
        <w:spacing w:before="0" w:after="0" w:line="480" w:lineRule="auto"/>
        <w:ind w:left="120"/>
        <w:jc w:val="left"/>
      </w:pPr>
    </w:p>
    <w:p w14:paraId="0E31356E">
      <w:pPr>
        <w:spacing w:before="0" w:after="0"/>
        <w:ind w:left="120"/>
        <w:jc w:val="left"/>
      </w:pPr>
    </w:p>
    <w:p w14:paraId="7F52AC98">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E4F6F69">
      <w:pPr>
        <w:spacing w:before="0" w:after="0" w:line="480" w:lineRule="auto"/>
        <w:ind w:left="120"/>
        <w:jc w:val="left"/>
      </w:pPr>
      <w:bookmarkStart w:id="34" w:name="ce666534-2f9f-48e1-9f7c-2e635e3b9ede"/>
      <w:r>
        <w:rPr>
          <w:rFonts w:ascii="Times New Roman" w:hAnsi="Times New Roman"/>
          <w:b w:val="0"/>
          <w:i w:val="0"/>
          <w:color w:val="000000"/>
          <w:sz w:val="28"/>
        </w:rPr>
        <w:t xml:space="preserve">Лях В.И. Комплексная программа по физическому воспитанию. 1-11 класс. М.: Просвещение Матвеев А.П. Физическая культура 1-11 классов. Примерная программа. – М.: Дрофа </w:t>
      </w:r>
      <w:bookmarkEnd w:id="34"/>
      <w:r>
        <w:rPr>
          <w:sz w:val="28"/>
        </w:rPr>
        <w:br w:type="textWrapping"/>
      </w:r>
      <w:bookmarkStart w:id="35" w:name="ce666534-2f9f-48e1-9f7c-2e635e3b9ede"/>
      <w:r>
        <w:rPr>
          <w:rFonts w:ascii="Times New Roman" w:hAnsi="Times New Roman"/>
          <w:b w:val="0"/>
          <w:i w:val="0"/>
          <w:color w:val="000000"/>
          <w:sz w:val="28"/>
        </w:rPr>
        <w:t xml:space="preserve"> Матвеев А.П. Физическая культура. Программа для учащихся 1-11 классов, отнесенных по состоянию здоровья к специальной медицинской группе. – М.: Дрофа</w:t>
      </w:r>
      <w:bookmarkEnd w:id="35"/>
    </w:p>
    <w:p w14:paraId="58B04EE6">
      <w:pPr>
        <w:spacing w:before="0" w:after="0"/>
        <w:ind w:left="120"/>
        <w:jc w:val="left"/>
      </w:pPr>
    </w:p>
    <w:p w14:paraId="5B9C9719">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A073786">
      <w:pPr>
        <w:spacing w:before="0" w:after="0" w:line="480" w:lineRule="auto"/>
        <w:ind w:left="120"/>
        <w:jc w:val="left"/>
      </w:pPr>
      <w:bookmarkStart w:id="36" w:name="9a54c4b8-b2ef-4fc1-87b1-da44b5d58279"/>
      <w:r>
        <w:rPr>
          <w:rFonts w:ascii="Times New Roman" w:hAnsi="Times New Roman"/>
          <w:b w:val="0"/>
          <w:i w:val="0"/>
          <w:color w:val="000000"/>
          <w:sz w:val="28"/>
        </w:rPr>
        <w:t>https://resh.edu.ru/subject/9/1/</w:t>
      </w:r>
      <w:bookmarkEnd w:id="36"/>
      <w:r>
        <w:rPr>
          <w:sz w:val="28"/>
        </w:rPr>
        <w:br w:type="textWrapping"/>
      </w:r>
      <w:bookmarkStart w:id="37" w:name="9a54c4b8-b2ef-4fc1-87b1-da44b5d58279"/>
      <w:r>
        <w:rPr>
          <w:rFonts w:ascii="Times New Roman" w:hAnsi="Times New Roman"/>
          <w:b w:val="0"/>
          <w:i w:val="0"/>
          <w:color w:val="000000"/>
          <w:sz w:val="28"/>
        </w:rPr>
        <w:t xml:space="preserve"> https://resh.edu.ru/subject/9/2/</w:t>
      </w:r>
      <w:bookmarkEnd w:id="37"/>
      <w:r>
        <w:rPr>
          <w:sz w:val="28"/>
        </w:rPr>
        <w:br w:type="textWrapping"/>
      </w:r>
      <w:bookmarkStart w:id="38" w:name="9a54c4b8-b2ef-4fc1-87b1-da44b5d58279"/>
      <w:r>
        <w:rPr>
          <w:rFonts w:ascii="Times New Roman" w:hAnsi="Times New Roman"/>
          <w:b w:val="0"/>
          <w:i w:val="0"/>
          <w:color w:val="000000"/>
          <w:sz w:val="28"/>
        </w:rPr>
        <w:t xml:space="preserve"> https://resh.edu.ru/subject/9/3/</w:t>
      </w:r>
      <w:bookmarkEnd w:id="38"/>
      <w:r>
        <w:rPr>
          <w:sz w:val="28"/>
        </w:rPr>
        <w:br w:type="textWrapping"/>
      </w:r>
      <w:bookmarkStart w:id="39" w:name="9a54c4b8-b2ef-4fc1-87b1-da44b5d58279"/>
      <w:r>
        <w:rPr>
          <w:rFonts w:ascii="Times New Roman" w:hAnsi="Times New Roman"/>
          <w:b w:val="0"/>
          <w:i w:val="0"/>
          <w:color w:val="000000"/>
          <w:sz w:val="28"/>
        </w:rPr>
        <w:t xml:space="preserve"> https://resh.edu.ru/subject/9/4/</w:t>
      </w:r>
      <w:bookmarkEnd w:id="39"/>
    </w:p>
    <w:p w14:paraId="75B3B3B1">
      <w:pPr>
        <w:sectPr>
          <w:pgSz w:w="11906" w:h="16383"/>
          <w:cols w:space="720" w:num="1"/>
        </w:sectPr>
      </w:pPr>
      <w:bookmarkStart w:id="40" w:name="block-10887124"/>
    </w:p>
    <w:bookmarkEnd w:id="32"/>
    <w:bookmarkEnd w:id="40"/>
    <w:p w14:paraId="669EA2D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0D70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TotalTime>5</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2024-09-16T19:08:26Z</dcterms:created>
  <dc:creator>Natusya</dc:creator>
  <cp:lastModifiedBy>Natusya</cp:lastModifiedBy>
  <dcterms:modified xsi:type="dcterms:W3CDTF">2024-09-16T19:14:24Z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D5567E898C7941E6877933176CB108EF_13</vt:lpwstr>
  </property>
</Properties>
</file>